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C72E1" w14:textId="77777777" w:rsidR="00A534C3" w:rsidRDefault="00A534C3"/>
    <w:sdt>
      <w:sdtPr>
        <w:rPr>
          <w:rFonts w:asciiTheme="minorHAnsi" w:hAnsiTheme="minorHAnsi" w:cs="Arial"/>
          <w:b/>
          <w:bCs/>
          <w:color w:val="002060"/>
          <w:sz w:val="40"/>
          <w:szCs w:val="40"/>
        </w:rPr>
        <w:alias w:val="Title"/>
        <w:tag w:val="Title"/>
        <w:id w:val="259239096"/>
        <w:placeholder>
          <w:docPart w:val="CAB39B6A871E40EF955131B006FC3702"/>
        </w:placeholder>
        <w:dataBinding w:prefixMappings="xmlns:ns0='http://purl.org/dc/elements/1.1/' xmlns:ns1='http://schemas.openxmlformats.org/package/2006/metadata/core-properties' " w:xpath="/ns1:coreProperties[1]/ns0:title[1]" w:storeItemID="{6C3C8BC8-F283-45AE-878A-BAB7291924A1}"/>
        <w:text/>
      </w:sdtPr>
      <w:sdtContent>
        <w:p w14:paraId="7A4FD31D" w14:textId="77777777" w:rsidR="00A534C3" w:rsidRDefault="003C4EA0">
          <w:pPr>
            <w:pStyle w:val="Title"/>
          </w:pPr>
          <w:r>
            <w:rPr>
              <w:rFonts w:asciiTheme="minorHAnsi" w:hAnsiTheme="minorHAnsi" w:cs="Arial"/>
              <w:b/>
              <w:bCs/>
              <w:color w:val="002060"/>
              <w:sz w:val="40"/>
              <w:szCs w:val="40"/>
            </w:rPr>
            <w:t>NOVAGA Spring Workshop</w:t>
          </w:r>
        </w:p>
      </w:sdtContent>
    </w:sdt>
    <w:sdt>
      <w:sdtPr>
        <w:rPr>
          <w:rFonts w:asciiTheme="minorHAnsi" w:hAnsiTheme="minorHAnsi" w:cs="Arial"/>
          <w:b/>
          <w:bCs/>
          <w:color w:val="943634"/>
        </w:rPr>
        <w:alias w:val="Subtitle"/>
        <w:tag w:val="Subtitle"/>
        <w:id w:val="206753112"/>
        <w:placeholder>
          <w:docPart w:val="8153BE8426BA417E94D9A3440B6B582D"/>
        </w:placeholder>
        <w:dataBinding w:prefixMappings="xmlns:ns0='http://purl.org/dc/elements/1.1/' xmlns:ns1='http://schemas.openxmlformats.org/package/2006/metadata/core-properties' " w:xpath="/ns1:coreProperties[1]/ns0:subject[1]" w:storeItemID="{6C3C8BC8-F283-45AE-878A-BAB7291924A1}"/>
        <w:text/>
      </w:sdtPr>
      <w:sdtContent>
        <w:p w14:paraId="6362F446" w14:textId="2EBD4C93" w:rsidR="00A534C3" w:rsidRDefault="005562BD">
          <w:pPr>
            <w:pStyle w:val="Subtitle"/>
            <w:rPr>
              <w:color w:val="727CA3" w:themeColor="accent1"/>
            </w:rPr>
          </w:pPr>
          <w:r>
            <w:rPr>
              <w:rFonts w:asciiTheme="minorHAnsi" w:hAnsiTheme="minorHAnsi" w:cs="Arial"/>
              <w:b/>
              <w:bCs/>
              <w:color w:val="943634"/>
            </w:rPr>
            <w:t>Thursday</w:t>
          </w:r>
          <w:r w:rsidR="00702261" w:rsidRPr="00BC7278">
            <w:rPr>
              <w:rFonts w:asciiTheme="minorHAnsi" w:hAnsiTheme="minorHAnsi" w:cs="Arial"/>
              <w:b/>
              <w:bCs/>
              <w:color w:val="943634"/>
            </w:rPr>
            <w:t xml:space="preserve">, </w:t>
          </w:r>
          <w:r w:rsidR="00952A23">
            <w:rPr>
              <w:rFonts w:asciiTheme="minorHAnsi" w:hAnsiTheme="minorHAnsi" w:cs="Arial"/>
              <w:b/>
              <w:bCs/>
              <w:color w:val="943634"/>
            </w:rPr>
            <w:t>April 2</w:t>
          </w:r>
          <w:r>
            <w:rPr>
              <w:rFonts w:asciiTheme="minorHAnsi" w:hAnsiTheme="minorHAnsi" w:cs="Arial"/>
              <w:b/>
              <w:bCs/>
              <w:color w:val="943634"/>
            </w:rPr>
            <w:t>7</w:t>
          </w:r>
          <w:r w:rsidR="00702261" w:rsidRPr="00BC7278">
            <w:rPr>
              <w:rFonts w:asciiTheme="minorHAnsi" w:hAnsiTheme="minorHAnsi" w:cs="Arial"/>
              <w:b/>
              <w:bCs/>
              <w:color w:val="943634"/>
            </w:rPr>
            <w:t xml:space="preserve">, </w:t>
          </w:r>
          <w:r>
            <w:rPr>
              <w:rFonts w:asciiTheme="minorHAnsi" w:hAnsiTheme="minorHAnsi" w:cs="Arial"/>
              <w:b/>
              <w:bCs/>
              <w:color w:val="943634"/>
            </w:rPr>
            <w:t>2023</w:t>
          </w:r>
          <w:r w:rsidR="00702261" w:rsidRPr="00BC7278">
            <w:rPr>
              <w:rFonts w:asciiTheme="minorHAnsi" w:hAnsiTheme="minorHAnsi" w:cs="Arial"/>
              <w:b/>
              <w:bCs/>
              <w:color w:val="943634"/>
            </w:rPr>
            <w:t xml:space="preserve"> (</w:t>
          </w:r>
          <w:r>
            <w:rPr>
              <w:rFonts w:asciiTheme="minorHAnsi" w:hAnsiTheme="minorHAnsi" w:cs="Arial"/>
              <w:b/>
              <w:bCs/>
              <w:color w:val="943634"/>
            </w:rPr>
            <w:t>8</w:t>
          </w:r>
          <w:r w:rsidR="00E61DBA">
            <w:rPr>
              <w:rFonts w:asciiTheme="minorHAnsi" w:hAnsiTheme="minorHAnsi" w:cs="Arial"/>
              <w:b/>
              <w:bCs/>
              <w:color w:val="943634"/>
            </w:rPr>
            <w:t>:3</w:t>
          </w:r>
          <w:r w:rsidR="00702261" w:rsidRPr="00BC7278">
            <w:rPr>
              <w:rFonts w:asciiTheme="minorHAnsi" w:hAnsiTheme="minorHAnsi" w:cs="Arial"/>
              <w:b/>
              <w:bCs/>
              <w:color w:val="943634"/>
            </w:rPr>
            <w:t xml:space="preserve">0am – </w:t>
          </w:r>
          <w:r>
            <w:rPr>
              <w:rFonts w:asciiTheme="minorHAnsi" w:hAnsiTheme="minorHAnsi" w:cs="Arial"/>
              <w:b/>
              <w:bCs/>
              <w:color w:val="943634"/>
            </w:rPr>
            <w:t>5</w:t>
          </w:r>
          <w:r w:rsidR="00952A23">
            <w:rPr>
              <w:rFonts w:asciiTheme="minorHAnsi" w:hAnsiTheme="minorHAnsi" w:cs="Arial"/>
              <w:b/>
              <w:bCs/>
              <w:color w:val="943634"/>
            </w:rPr>
            <w:t>:</w:t>
          </w:r>
          <w:r>
            <w:rPr>
              <w:rFonts w:asciiTheme="minorHAnsi" w:hAnsiTheme="minorHAnsi" w:cs="Arial"/>
              <w:b/>
              <w:bCs/>
              <w:color w:val="943634"/>
            </w:rPr>
            <w:t xml:space="preserve">00 </w:t>
          </w:r>
          <w:r w:rsidR="00702261" w:rsidRPr="00BC7278">
            <w:rPr>
              <w:rFonts w:asciiTheme="minorHAnsi" w:hAnsiTheme="minorHAnsi" w:cs="Arial"/>
              <w:b/>
              <w:bCs/>
              <w:color w:val="943634"/>
            </w:rPr>
            <w:t>pm)</w:t>
          </w:r>
        </w:p>
      </w:sdtContent>
    </w:sdt>
    <w:p w14:paraId="6641FB44" w14:textId="32AF420F" w:rsidR="00E61DBA" w:rsidRPr="00E61DBA" w:rsidRDefault="00C66817" w:rsidP="00C301E1">
      <w:pPr>
        <w:pStyle w:val="NoSpacing"/>
        <w:rPr>
          <w:color w:val="1F497D"/>
          <w:u w:val="single"/>
        </w:rPr>
      </w:pPr>
      <w:r>
        <w:rPr>
          <w:color w:val="1F497D"/>
          <w:u w:val="single"/>
        </w:rPr>
        <w:t>8</w:t>
      </w:r>
      <w:r w:rsidR="00E61DBA" w:rsidRPr="00E61DBA">
        <w:rPr>
          <w:color w:val="1F497D"/>
          <w:u w:val="single"/>
        </w:rPr>
        <w:t xml:space="preserve">:30 – </w:t>
      </w:r>
      <w:r>
        <w:rPr>
          <w:color w:val="1F497D"/>
          <w:u w:val="single"/>
        </w:rPr>
        <w:t>9</w:t>
      </w:r>
      <w:r w:rsidR="00E61DBA" w:rsidRPr="00E61DBA">
        <w:rPr>
          <w:color w:val="1F497D"/>
          <w:u w:val="single"/>
        </w:rPr>
        <w:t>:00 am – Breakfast/Registration</w:t>
      </w:r>
    </w:p>
    <w:p w14:paraId="0C5157BE" w14:textId="77777777" w:rsidR="00E61DBA" w:rsidRDefault="00E61DBA" w:rsidP="00C301E1">
      <w:pPr>
        <w:pStyle w:val="NoSpacing"/>
        <w:rPr>
          <w:color w:val="1F497D"/>
          <w:u w:val="single"/>
        </w:rPr>
      </w:pPr>
    </w:p>
    <w:p w14:paraId="279FC70D" w14:textId="77777777" w:rsidR="00451D92" w:rsidRPr="00451D92" w:rsidRDefault="00451D92" w:rsidP="00C301E1">
      <w:pPr>
        <w:pStyle w:val="NoSpacing"/>
        <w:rPr>
          <w:color w:val="1F497D"/>
          <w:u w:val="single"/>
        </w:rPr>
      </w:pPr>
      <w:r w:rsidRPr="00451D92">
        <w:rPr>
          <w:color w:val="1F497D"/>
          <w:u w:val="single"/>
        </w:rPr>
        <w:t>Morning Session</w:t>
      </w:r>
      <w:r w:rsidR="00413631">
        <w:rPr>
          <w:color w:val="1F497D"/>
          <w:u w:val="single"/>
        </w:rPr>
        <w:t>:</w:t>
      </w:r>
    </w:p>
    <w:p w14:paraId="37A40BF3" w14:textId="2E68701D" w:rsidR="0053548F" w:rsidRPr="0053548F" w:rsidRDefault="005562BD" w:rsidP="0053548F">
      <w:pPr>
        <w:pStyle w:val="NoSpacing"/>
        <w:numPr>
          <w:ilvl w:val="0"/>
          <w:numId w:val="24"/>
        </w:numPr>
        <w:rPr>
          <w:color w:val="1F497D"/>
        </w:rPr>
      </w:pPr>
      <w:r>
        <w:rPr>
          <w:color w:val="1F497D"/>
        </w:rPr>
        <w:t>9</w:t>
      </w:r>
      <w:r w:rsidR="0053548F">
        <w:rPr>
          <w:color w:val="1F497D"/>
        </w:rPr>
        <w:t>:00-</w:t>
      </w:r>
      <w:r>
        <w:rPr>
          <w:color w:val="1F497D"/>
        </w:rPr>
        <w:t>10</w:t>
      </w:r>
      <w:r w:rsidR="0053548F">
        <w:rPr>
          <w:color w:val="1F497D"/>
        </w:rPr>
        <w:t xml:space="preserve">:00 am – </w:t>
      </w:r>
      <w:r w:rsidR="00C66817">
        <w:rPr>
          <w:color w:val="1F497D"/>
        </w:rPr>
        <w:t xml:space="preserve">Domenic </w:t>
      </w:r>
      <w:proofErr w:type="spellStart"/>
      <w:r w:rsidR="00C66817">
        <w:rPr>
          <w:color w:val="1F497D"/>
        </w:rPr>
        <w:t>Saveni</w:t>
      </w:r>
      <w:proofErr w:type="spellEnd"/>
      <w:r w:rsidR="00C66817">
        <w:rPr>
          <w:color w:val="1F497D"/>
        </w:rPr>
        <w:t>, FASAB</w:t>
      </w:r>
    </w:p>
    <w:p w14:paraId="2B6B3508" w14:textId="378B81E9" w:rsidR="00E538B1" w:rsidRPr="00F9329B" w:rsidRDefault="005562BD" w:rsidP="00F9329B">
      <w:pPr>
        <w:pStyle w:val="NoSpacing"/>
        <w:numPr>
          <w:ilvl w:val="0"/>
          <w:numId w:val="24"/>
        </w:numPr>
        <w:rPr>
          <w:color w:val="1F497D"/>
        </w:rPr>
      </w:pPr>
      <w:r>
        <w:rPr>
          <w:color w:val="1F497D"/>
        </w:rPr>
        <w:t>10</w:t>
      </w:r>
      <w:r w:rsidR="00E538B1" w:rsidRPr="00E538B1">
        <w:rPr>
          <w:color w:val="1F497D"/>
        </w:rPr>
        <w:t>:00-1</w:t>
      </w:r>
      <w:r>
        <w:rPr>
          <w:color w:val="1F497D"/>
        </w:rPr>
        <w:t>1</w:t>
      </w:r>
      <w:r w:rsidR="00E538B1" w:rsidRPr="00E538B1">
        <w:rPr>
          <w:color w:val="1F497D"/>
        </w:rPr>
        <w:t xml:space="preserve">:00 am – </w:t>
      </w:r>
      <w:r w:rsidR="008D514B">
        <w:rPr>
          <w:color w:val="1F497D"/>
        </w:rPr>
        <w:t>Robert Bell, Treasury;</w:t>
      </w:r>
      <w:r w:rsidR="00F9329B">
        <w:rPr>
          <w:color w:val="1F497D"/>
        </w:rPr>
        <w:t xml:space="preserve"> Financial Report</w:t>
      </w:r>
      <w:r w:rsidR="00F9329B" w:rsidDel="00DB4060">
        <w:rPr>
          <w:color w:val="1F497D"/>
        </w:rPr>
        <w:t xml:space="preserve"> </w:t>
      </w:r>
    </w:p>
    <w:p w14:paraId="4B45A1FC" w14:textId="25C64B83" w:rsidR="00F9329B" w:rsidRDefault="00413631" w:rsidP="00C301E1">
      <w:pPr>
        <w:pStyle w:val="NoSpacing"/>
        <w:numPr>
          <w:ilvl w:val="0"/>
          <w:numId w:val="24"/>
        </w:numPr>
        <w:rPr>
          <w:color w:val="1F497D"/>
        </w:rPr>
      </w:pPr>
      <w:r>
        <w:rPr>
          <w:color w:val="1F497D"/>
        </w:rPr>
        <w:t>1</w:t>
      </w:r>
      <w:r w:rsidR="00C66817">
        <w:rPr>
          <w:color w:val="1F497D"/>
        </w:rPr>
        <w:t>1:00</w:t>
      </w:r>
      <w:r>
        <w:rPr>
          <w:color w:val="1F497D"/>
        </w:rPr>
        <w:t>-1</w:t>
      </w:r>
      <w:r w:rsidR="00C66817">
        <w:rPr>
          <w:color w:val="1F497D"/>
        </w:rPr>
        <w:t>2:00</w:t>
      </w:r>
      <w:r w:rsidR="00E61DBA">
        <w:rPr>
          <w:color w:val="1F497D"/>
        </w:rPr>
        <w:t xml:space="preserve"> </w:t>
      </w:r>
      <w:r w:rsidR="00C66817">
        <w:rPr>
          <w:color w:val="1F497D"/>
        </w:rPr>
        <w:t>p</w:t>
      </w:r>
      <w:r w:rsidR="00E61DBA">
        <w:rPr>
          <w:color w:val="1F497D"/>
        </w:rPr>
        <w:t>m</w:t>
      </w:r>
      <w:r>
        <w:rPr>
          <w:color w:val="1F497D"/>
        </w:rPr>
        <w:t xml:space="preserve"> –</w:t>
      </w:r>
      <w:r w:rsidR="00D558ED">
        <w:rPr>
          <w:color w:val="1F497D"/>
        </w:rPr>
        <w:t xml:space="preserve"> </w:t>
      </w:r>
      <w:r w:rsidR="00C66817">
        <w:rPr>
          <w:color w:val="1F497D"/>
        </w:rPr>
        <w:t xml:space="preserve">Ted </w:t>
      </w:r>
      <w:proofErr w:type="spellStart"/>
      <w:r w:rsidR="00C66817">
        <w:rPr>
          <w:color w:val="1F497D"/>
        </w:rPr>
        <w:t>Kowalsky</w:t>
      </w:r>
      <w:proofErr w:type="spellEnd"/>
      <w:r w:rsidR="00C66817">
        <w:rPr>
          <w:color w:val="1F497D"/>
        </w:rPr>
        <w:t xml:space="preserve">, </w:t>
      </w:r>
      <w:proofErr w:type="spellStart"/>
      <w:r w:rsidR="00C66817">
        <w:rPr>
          <w:color w:val="1F497D"/>
        </w:rPr>
        <w:t>Guidehouse</w:t>
      </w:r>
      <w:proofErr w:type="spellEnd"/>
      <w:r w:rsidR="00C66817">
        <w:rPr>
          <w:color w:val="1F497D"/>
        </w:rPr>
        <w:t>, ESG in the Federal Government</w:t>
      </w:r>
    </w:p>
    <w:p w14:paraId="1F8902D2" w14:textId="77777777" w:rsidR="00413631" w:rsidRDefault="00413631" w:rsidP="00413631">
      <w:pPr>
        <w:pStyle w:val="NoSpacing"/>
        <w:rPr>
          <w:color w:val="1F497D"/>
        </w:rPr>
      </w:pPr>
    </w:p>
    <w:p w14:paraId="663DFD5D" w14:textId="4A81080A" w:rsidR="00413631" w:rsidRPr="00413631" w:rsidRDefault="00952A23" w:rsidP="00413631">
      <w:pPr>
        <w:pStyle w:val="NoSpacing"/>
        <w:rPr>
          <w:color w:val="1F497D"/>
          <w:u w:val="single"/>
        </w:rPr>
      </w:pPr>
      <w:r>
        <w:rPr>
          <w:color w:val="1F497D"/>
          <w:u w:val="single"/>
        </w:rPr>
        <w:t>12:0</w:t>
      </w:r>
      <w:r w:rsidR="00C66817">
        <w:rPr>
          <w:color w:val="1F497D"/>
          <w:u w:val="single"/>
        </w:rPr>
        <w:t>0</w:t>
      </w:r>
      <w:r>
        <w:rPr>
          <w:color w:val="1F497D"/>
          <w:u w:val="single"/>
        </w:rPr>
        <w:t>-1:00</w:t>
      </w:r>
      <w:r w:rsidR="00413631" w:rsidRPr="00413631">
        <w:rPr>
          <w:color w:val="1F497D"/>
          <w:u w:val="single"/>
        </w:rPr>
        <w:t xml:space="preserve"> </w:t>
      </w:r>
      <w:r w:rsidR="00E61DBA">
        <w:rPr>
          <w:color w:val="1F497D"/>
          <w:u w:val="single"/>
        </w:rPr>
        <w:t xml:space="preserve">pm </w:t>
      </w:r>
      <w:r w:rsidR="00413631" w:rsidRPr="00413631">
        <w:rPr>
          <w:color w:val="1F497D"/>
          <w:u w:val="single"/>
        </w:rPr>
        <w:t>– Networking Lunch</w:t>
      </w:r>
    </w:p>
    <w:p w14:paraId="732DD922" w14:textId="77777777" w:rsidR="00413631" w:rsidRPr="00AE6617" w:rsidRDefault="00413631" w:rsidP="00413631">
      <w:pPr>
        <w:pStyle w:val="NoSpacing"/>
        <w:rPr>
          <w:color w:val="1F497D"/>
        </w:rPr>
      </w:pPr>
    </w:p>
    <w:p w14:paraId="40EFF353" w14:textId="77777777" w:rsidR="00451D92" w:rsidRPr="00451D92" w:rsidRDefault="00413631" w:rsidP="00451D92">
      <w:pPr>
        <w:pStyle w:val="NoSpacing"/>
        <w:rPr>
          <w:color w:val="1F497D"/>
          <w:u w:val="single"/>
        </w:rPr>
      </w:pPr>
      <w:r>
        <w:rPr>
          <w:color w:val="1F497D"/>
          <w:u w:val="single"/>
        </w:rPr>
        <w:t>Afternoon Session</w:t>
      </w:r>
    </w:p>
    <w:p w14:paraId="5056884D" w14:textId="7C529802" w:rsidR="00E538B1" w:rsidRPr="00E538B1" w:rsidRDefault="00952A23" w:rsidP="00962CE5">
      <w:pPr>
        <w:pStyle w:val="NoSpacing"/>
        <w:numPr>
          <w:ilvl w:val="0"/>
          <w:numId w:val="24"/>
        </w:numPr>
        <w:rPr>
          <w:color w:val="1F497D"/>
        </w:rPr>
      </w:pPr>
      <w:r>
        <w:rPr>
          <w:color w:val="1F497D"/>
        </w:rPr>
        <w:t>1:00-2:00</w:t>
      </w:r>
      <w:r w:rsidR="00E538B1" w:rsidRPr="00E538B1">
        <w:rPr>
          <w:color w:val="1F497D"/>
        </w:rPr>
        <w:t xml:space="preserve"> pm – </w:t>
      </w:r>
      <w:r w:rsidR="00C66817">
        <w:rPr>
          <w:color w:val="1F497D"/>
        </w:rPr>
        <w:t xml:space="preserve">Kayla </w:t>
      </w:r>
      <w:proofErr w:type="spellStart"/>
      <w:r w:rsidR="00C66817">
        <w:rPr>
          <w:color w:val="1F497D"/>
        </w:rPr>
        <w:t>Futch</w:t>
      </w:r>
      <w:proofErr w:type="spellEnd"/>
      <w:r w:rsidR="00C66817">
        <w:rPr>
          <w:color w:val="1F497D"/>
        </w:rPr>
        <w:t>, Christopher Choi, KPMG, Enterprise Risk Management</w:t>
      </w:r>
      <w:r w:rsidR="00BC0FEA">
        <w:rPr>
          <w:color w:val="1F497D"/>
        </w:rPr>
        <w:t xml:space="preserve">  </w:t>
      </w:r>
    </w:p>
    <w:p w14:paraId="7E71EEFC" w14:textId="02A62E82" w:rsidR="0007744C" w:rsidRPr="00C66817" w:rsidRDefault="00952A23" w:rsidP="00C66817">
      <w:pPr>
        <w:pStyle w:val="NoSpacing"/>
        <w:numPr>
          <w:ilvl w:val="0"/>
          <w:numId w:val="24"/>
        </w:numPr>
        <w:rPr>
          <w:color w:val="1F497D"/>
        </w:rPr>
      </w:pPr>
      <w:r>
        <w:rPr>
          <w:color w:val="1F497D"/>
        </w:rPr>
        <w:t xml:space="preserve">2:00-3:00 pm – </w:t>
      </w:r>
      <w:r w:rsidR="00C66817">
        <w:rPr>
          <w:color w:val="1F497D"/>
        </w:rPr>
        <w:t>SFFAS 54 Panel –</w:t>
      </w:r>
      <w:r w:rsidR="005562BD" w:rsidRPr="005562BD">
        <w:rPr>
          <w:color w:val="1F497D"/>
        </w:rPr>
        <w:t xml:space="preserve"> </w:t>
      </w:r>
      <w:proofErr w:type="spellStart"/>
      <w:r w:rsidR="005562BD">
        <w:rPr>
          <w:color w:val="1F497D"/>
        </w:rPr>
        <w:t>Jenne</w:t>
      </w:r>
      <w:proofErr w:type="spellEnd"/>
      <w:r w:rsidR="005562BD">
        <w:rPr>
          <w:color w:val="1F497D"/>
        </w:rPr>
        <w:t xml:space="preserve"> Lebel, Deloitte, </w:t>
      </w:r>
      <w:r w:rsidR="00C66817">
        <w:rPr>
          <w:color w:val="1F497D"/>
        </w:rPr>
        <w:t xml:space="preserve">Alan Perry, FASAB, Cara Greene, USPS, Kevin Close, USDA, </w:t>
      </w:r>
    </w:p>
    <w:p w14:paraId="73EA290A" w14:textId="25864346" w:rsidR="00E538B1" w:rsidRDefault="00952A23" w:rsidP="00E538B1">
      <w:pPr>
        <w:pStyle w:val="NoSpacing"/>
        <w:numPr>
          <w:ilvl w:val="0"/>
          <w:numId w:val="24"/>
        </w:numPr>
        <w:rPr>
          <w:color w:val="1F497D"/>
        </w:rPr>
      </w:pPr>
      <w:r>
        <w:rPr>
          <w:color w:val="1F497D"/>
        </w:rPr>
        <w:t>3:</w:t>
      </w:r>
      <w:r w:rsidR="00C66817">
        <w:rPr>
          <w:color w:val="1F497D"/>
        </w:rPr>
        <w:t>00</w:t>
      </w:r>
      <w:r>
        <w:rPr>
          <w:color w:val="1F497D"/>
        </w:rPr>
        <w:t>-4:</w:t>
      </w:r>
      <w:r w:rsidR="00C66817">
        <w:rPr>
          <w:color w:val="1F497D"/>
        </w:rPr>
        <w:t>00</w:t>
      </w:r>
      <w:r>
        <w:rPr>
          <w:color w:val="1F497D"/>
        </w:rPr>
        <w:t xml:space="preserve"> pm – </w:t>
      </w:r>
      <w:r w:rsidR="00C66817">
        <w:rPr>
          <w:color w:val="1F497D"/>
        </w:rPr>
        <w:t>Linda Miller, Audient Group, Evolving Sophistication of the Modern Fraudster</w:t>
      </w:r>
    </w:p>
    <w:p w14:paraId="2ACF9325" w14:textId="017F1625" w:rsidR="00C66817" w:rsidRPr="005562BD" w:rsidRDefault="005562BD" w:rsidP="005562BD">
      <w:pPr>
        <w:pStyle w:val="NoSpacing"/>
        <w:numPr>
          <w:ilvl w:val="0"/>
          <w:numId w:val="24"/>
        </w:numPr>
        <w:rPr>
          <w:color w:val="1F497D"/>
        </w:rPr>
      </w:pPr>
      <w:r>
        <w:rPr>
          <w:color w:val="1F497D"/>
        </w:rPr>
        <w:t xml:space="preserve">4:00-5:00 pm – </w:t>
      </w:r>
      <w:r w:rsidR="00C66817" w:rsidRPr="005562BD">
        <w:rPr>
          <w:color w:val="1F497D"/>
        </w:rPr>
        <w:t xml:space="preserve">Christopher Horton, RMA Associates, Ethics </w:t>
      </w:r>
    </w:p>
    <w:p w14:paraId="79354942" w14:textId="77777777" w:rsidR="00962CE5" w:rsidRDefault="00962CE5" w:rsidP="00962CE5">
      <w:pPr>
        <w:pStyle w:val="NoSpacing"/>
        <w:ind w:left="340"/>
        <w:rPr>
          <w:color w:val="1F497D"/>
        </w:rPr>
      </w:pPr>
    </w:p>
    <w:p w14:paraId="0C486716" w14:textId="77777777" w:rsidR="00A534C3" w:rsidRPr="00BC7278" w:rsidRDefault="00C301E1" w:rsidP="00962CE5">
      <w:pPr>
        <w:pStyle w:val="NoSpacing"/>
        <w:rPr>
          <w:rFonts w:cs="Arial"/>
          <w:b/>
          <w:bCs/>
          <w:color w:val="002060"/>
          <w:sz w:val="24"/>
          <w:szCs w:val="24"/>
        </w:rPr>
      </w:pPr>
      <w:r w:rsidRPr="00BC7278">
        <w:rPr>
          <w:rFonts w:cs="Arial"/>
          <w:b/>
          <w:bCs/>
          <w:color w:val="002060"/>
          <w:sz w:val="24"/>
          <w:szCs w:val="24"/>
        </w:rPr>
        <w:t>Event Details</w:t>
      </w:r>
    </w:p>
    <w:p w14:paraId="50A75F14" w14:textId="77777777" w:rsidR="00C301E1" w:rsidRPr="00BC7278" w:rsidRDefault="0046539E" w:rsidP="00C301E1">
      <w:pPr>
        <w:pStyle w:val="Heading2"/>
        <w:pBdr>
          <w:right w:val="single" w:sz="6" w:space="0" w:color="9FB8CD" w:themeColor="accent2"/>
        </w:pBdr>
        <w:rPr>
          <w:rFonts w:asciiTheme="minorHAnsi" w:hAnsiTheme="minorHAnsi" w:cs="Arial"/>
          <w:b/>
          <w:bCs/>
          <w:color w:val="943634"/>
          <w:spacing w:val="0"/>
          <w:sz w:val="22"/>
          <w:szCs w:val="22"/>
        </w:rPr>
      </w:pPr>
      <w:r>
        <w:rPr>
          <w:rFonts w:asciiTheme="minorHAnsi" w:hAnsiTheme="minorHAnsi" w:cs="Arial"/>
          <w:b/>
          <w:bCs/>
          <w:color w:val="943634"/>
          <w:spacing w:val="0"/>
          <w:sz w:val="22"/>
          <w:szCs w:val="22"/>
        </w:rPr>
        <w:t>Location</w:t>
      </w:r>
    </w:p>
    <w:p w14:paraId="3FF762EC" w14:textId="77777777" w:rsidR="00C301E1" w:rsidRPr="000045F7" w:rsidRDefault="005D7B33" w:rsidP="00C301E1">
      <w:pPr>
        <w:pStyle w:val="NoSpacing"/>
        <w:rPr>
          <w:rFonts w:cs="Arial"/>
          <w:b/>
          <w:bCs/>
          <w:color w:val="002060"/>
        </w:rPr>
      </w:pPr>
      <w:r w:rsidRPr="005D7B33">
        <w:rPr>
          <w:rFonts w:cs="Arial"/>
          <w:b/>
          <w:bCs/>
          <w:color w:val="002060"/>
        </w:rPr>
        <w:t>KPMG Office</w:t>
      </w:r>
      <w:r w:rsidR="0046539E">
        <w:rPr>
          <w:rFonts w:cs="Arial"/>
          <w:b/>
          <w:bCs/>
          <w:color w:val="002060"/>
        </w:rPr>
        <w:t xml:space="preserve"> – Training Center (Mezzanine Level)</w:t>
      </w:r>
    </w:p>
    <w:p w14:paraId="109ADDB7" w14:textId="77777777" w:rsidR="00451D92" w:rsidRPr="00451D92" w:rsidRDefault="00451D92" w:rsidP="00C301E1">
      <w:pPr>
        <w:pStyle w:val="NoSpacing"/>
        <w:rPr>
          <w:rFonts w:cs="Arial"/>
          <w:bCs/>
          <w:color w:val="002060"/>
        </w:rPr>
      </w:pPr>
      <w:r w:rsidRPr="00451D92">
        <w:rPr>
          <w:rFonts w:cs="Arial"/>
          <w:bCs/>
          <w:color w:val="002060"/>
        </w:rPr>
        <w:t xml:space="preserve">1801K Street </w:t>
      </w:r>
      <w:r>
        <w:rPr>
          <w:rFonts w:cs="Arial"/>
          <w:bCs/>
          <w:color w:val="002060"/>
        </w:rPr>
        <w:t>NW</w:t>
      </w:r>
    </w:p>
    <w:p w14:paraId="20387120" w14:textId="77777777" w:rsidR="00F15DDB" w:rsidRDefault="00451D92" w:rsidP="00C301E1">
      <w:pPr>
        <w:pStyle w:val="NoSpacing"/>
        <w:rPr>
          <w:rFonts w:cs="Arial"/>
          <w:bCs/>
          <w:color w:val="002060"/>
        </w:rPr>
      </w:pPr>
      <w:r w:rsidRPr="00451D92">
        <w:rPr>
          <w:rFonts w:cs="Arial"/>
          <w:bCs/>
          <w:color w:val="002060"/>
        </w:rPr>
        <w:t xml:space="preserve">Washington DC </w:t>
      </w:r>
      <w:r>
        <w:rPr>
          <w:rFonts w:cs="Arial"/>
          <w:bCs/>
          <w:color w:val="002060"/>
        </w:rPr>
        <w:t>20006</w:t>
      </w:r>
    </w:p>
    <w:p w14:paraId="3058A295" w14:textId="77777777" w:rsidR="006B10B8" w:rsidRDefault="006B10B8" w:rsidP="00C301E1">
      <w:pPr>
        <w:pStyle w:val="NoSpacing"/>
        <w:rPr>
          <w:rFonts w:cs="Arial"/>
          <w:bCs/>
          <w:color w:val="002060"/>
        </w:rPr>
      </w:pPr>
    </w:p>
    <w:p w14:paraId="5361EC52" w14:textId="77777777" w:rsidR="006B10B8" w:rsidRPr="00451D92" w:rsidRDefault="006B10B8" w:rsidP="00C301E1">
      <w:pPr>
        <w:pStyle w:val="NoSpacing"/>
        <w:rPr>
          <w:rFonts w:cs="Arial"/>
          <w:bCs/>
          <w:color w:val="002060"/>
        </w:rPr>
      </w:pPr>
    </w:p>
    <w:p w14:paraId="6EB3D67C" w14:textId="77777777" w:rsidR="00BC7278" w:rsidRPr="00BC7278" w:rsidRDefault="00BC7278" w:rsidP="00BC7278">
      <w:pPr>
        <w:pStyle w:val="Heading2"/>
        <w:pBdr>
          <w:right w:val="single" w:sz="6" w:space="0" w:color="9FB8CD" w:themeColor="accent2"/>
        </w:pBdr>
        <w:rPr>
          <w:rFonts w:asciiTheme="minorHAnsi" w:hAnsiTheme="minorHAnsi" w:cs="Arial"/>
          <w:b/>
          <w:bCs/>
          <w:color w:val="943634"/>
          <w:spacing w:val="0"/>
          <w:sz w:val="22"/>
          <w:szCs w:val="22"/>
        </w:rPr>
      </w:pPr>
      <w:r w:rsidRPr="00BC7278">
        <w:rPr>
          <w:rFonts w:asciiTheme="minorHAnsi" w:hAnsiTheme="minorHAnsi" w:cs="Arial"/>
          <w:b/>
          <w:bCs/>
          <w:color w:val="943634"/>
          <w:spacing w:val="0"/>
          <w:sz w:val="22"/>
          <w:szCs w:val="22"/>
        </w:rPr>
        <w:t>Registration</w:t>
      </w:r>
    </w:p>
    <w:p w14:paraId="043844F1" w14:textId="720B7B32" w:rsidR="00BC7278" w:rsidRPr="00C07001" w:rsidRDefault="005562BD" w:rsidP="00BC7278">
      <w:pPr>
        <w:pStyle w:val="ListParagraph"/>
        <w:numPr>
          <w:ilvl w:val="0"/>
          <w:numId w:val="20"/>
        </w:numPr>
        <w:spacing w:after="0" w:line="240" w:lineRule="auto"/>
        <w:contextualSpacing w:val="0"/>
        <w:rPr>
          <w:rFonts w:cs="Arial"/>
          <w:bCs/>
          <w:color w:val="002060"/>
        </w:rPr>
      </w:pPr>
      <w:r>
        <w:rPr>
          <w:rFonts w:cs="Arial"/>
          <w:bCs/>
          <w:color w:val="002060"/>
        </w:rPr>
        <w:t xml:space="preserve">Click here to register </w:t>
      </w:r>
      <w:hyperlink r:id="rId12" w:history="1">
        <w:proofErr w:type="spellStart"/>
        <w:r w:rsidRPr="005562BD">
          <w:rPr>
            <w:rStyle w:val="Hyperlink"/>
            <w:rFonts w:cs="Arial"/>
            <w:bCs/>
          </w:rPr>
          <w:t>register</w:t>
        </w:r>
        <w:proofErr w:type="spellEnd"/>
      </w:hyperlink>
    </w:p>
    <w:p w14:paraId="7DB9889F" w14:textId="1AA08C57" w:rsidR="007F5F88" w:rsidRPr="00C07001" w:rsidRDefault="00317245" w:rsidP="007F5F88">
      <w:pPr>
        <w:pStyle w:val="ListParagraph"/>
        <w:numPr>
          <w:ilvl w:val="0"/>
          <w:numId w:val="20"/>
        </w:numPr>
        <w:spacing w:after="0" w:line="240" w:lineRule="auto"/>
        <w:contextualSpacing w:val="0"/>
      </w:pPr>
      <w:r w:rsidRPr="00C07001">
        <w:rPr>
          <w:rFonts w:cs="Arial"/>
          <w:bCs/>
          <w:color w:val="002060"/>
        </w:rPr>
        <w:t>$</w:t>
      </w:r>
      <w:r w:rsidR="005562BD">
        <w:rPr>
          <w:rFonts w:cs="Arial"/>
          <w:bCs/>
          <w:color w:val="002060"/>
        </w:rPr>
        <w:t>100</w:t>
      </w:r>
      <w:r w:rsidR="0053548F">
        <w:rPr>
          <w:rFonts w:cs="Arial"/>
          <w:bCs/>
          <w:color w:val="002060"/>
        </w:rPr>
        <w:t xml:space="preserve"> </w:t>
      </w:r>
      <w:r w:rsidR="00BC7278" w:rsidRPr="00C07001">
        <w:rPr>
          <w:rFonts w:cs="Arial"/>
          <w:bCs/>
          <w:color w:val="002060"/>
        </w:rPr>
        <w:t xml:space="preserve">members; </w:t>
      </w:r>
      <w:r w:rsidRPr="00C07001">
        <w:rPr>
          <w:rFonts w:cs="Arial"/>
          <w:bCs/>
          <w:color w:val="002060"/>
        </w:rPr>
        <w:t>$</w:t>
      </w:r>
      <w:r w:rsidR="005562BD">
        <w:rPr>
          <w:rFonts w:cs="Arial"/>
          <w:bCs/>
          <w:color w:val="002060"/>
        </w:rPr>
        <w:t>125</w:t>
      </w:r>
      <w:r w:rsidR="00E8784B" w:rsidRPr="00C07001">
        <w:rPr>
          <w:rFonts w:cs="Arial"/>
          <w:bCs/>
          <w:color w:val="002060"/>
        </w:rPr>
        <w:t xml:space="preserve"> </w:t>
      </w:r>
      <w:r w:rsidR="00B343EA" w:rsidRPr="00C07001">
        <w:rPr>
          <w:rFonts w:cs="Arial"/>
          <w:bCs/>
          <w:color w:val="002060"/>
        </w:rPr>
        <w:t>nonmembers</w:t>
      </w:r>
    </w:p>
    <w:p w14:paraId="51BB2902" w14:textId="6EF66D0D" w:rsidR="00BC7278" w:rsidRPr="00BC7278" w:rsidRDefault="00BC7278" w:rsidP="00BC7278">
      <w:pPr>
        <w:pStyle w:val="Heading2"/>
        <w:pBdr>
          <w:right w:val="single" w:sz="6" w:space="0" w:color="9FB8CD" w:themeColor="accent2"/>
        </w:pBdr>
        <w:rPr>
          <w:rFonts w:asciiTheme="minorHAnsi" w:hAnsiTheme="minorHAnsi" w:cs="Arial"/>
          <w:b/>
          <w:bCs/>
          <w:color w:val="943634"/>
          <w:spacing w:val="0"/>
          <w:sz w:val="22"/>
          <w:szCs w:val="22"/>
        </w:rPr>
      </w:pPr>
      <w:r w:rsidRPr="00BC7278">
        <w:rPr>
          <w:rFonts w:asciiTheme="minorHAnsi" w:hAnsiTheme="minorHAnsi" w:cs="Arial"/>
          <w:b/>
          <w:bCs/>
          <w:color w:val="943634"/>
          <w:spacing w:val="0"/>
          <w:sz w:val="22"/>
          <w:szCs w:val="22"/>
        </w:rPr>
        <w:t>CPE Credits</w:t>
      </w:r>
      <w:r w:rsidR="001F3224">
        <w:rPr>
          <w:rFonts w:asciiTheme="minorHAnsi" w:hAnsiTheme="minorHAnsi" w:cs="Arial"/>
          <w:b/>
          <w:bCs/>
          <w:color w:val="943634"/>
          <w:spacing w:val="0"/>
          <w:sz w:val="22"/>
          <w:szCs w:val="22"/>
        </w:rPr>
        <w:t xml:space="preserve"> – </w:t>
      </w:r>
      <w:r w:rsidR="00C66817">
        <w:rPr>
          <w:rFonts w:asciiTheme="minorHAnsi" w:hAnsiTheme="minorHAnsi" w:cs="Arial"/>
          <w:b/>
          <w:bCs/>
          <w:color w:val="943634"/>
          <w:spacing w:val="0"/>
          <w:sz w:val="22"/>
          <w:szCs w:val="22"/>
        </w:rPr>
        <w:t>7</w:t>
      </w:r>
      <w:r w:rsidR="001F3224">
        <w:rPr>
          <w:rFonts w:asciiTheme="minorHAnsi" w:hAnsiTheme="minorHAnsi" w:cs="Arial"/>
          <w:b/>
          <w:bCs/>
          <w:color w:val="943634"/>
          <w:spacing w:val="0"/>
          <w:sz w:val="22"/>
          <w:szCs w:val="22"/>
        </w:rPr>
        <w:t xml:space="preserve"> CPE</w:t>
      </w:r>
    </w:p>
    <w:p w14:paraId="5064EFE8" w14:textId="77777777" w:rsidR="00BC7278" w:rsidRPr="00BC7278" w:rsidRDefault="00BC7278" w:rsidP="00BC7278">
      <w:pPr>
        <w:pStyle w:val="Heading2"/>
        <w:pBdr>
          <w:right w:val="single" w:sz="6" w:space="0" w:color="9FB8CD" w:themeColor="accent2"/>
        </w:pBdr>
        <w:rPr>
          <w:rFonts w:asciiTheme="minorHAnsi" w:hAnsiTheme="minorHAnsi" w:cs="Arial"/>
          <w:b/>
          <w:bCs/>
          <w:color w:val="943634"/>
          <w:spacing w:val="0"/>
          <w:sz w:val="22"/>
          <w:szCs w:val="22"/>
        </w:rPr>
      </w:pPr>
      <w:r w:rsidRPr="00BC7278">
        <w:rPr>
          <w:rFonts w:asciiTheme="minorHAnsi" w:hAnsiTheme="minorHAnsi" w:cs="Arial"/>
          <w:b/>
          <w:bCs/>
          <w:color w:val="943634"/>
          <w:spacing w:val="0"/>
          <w:sz w:val="22"/>
          <w:szCs w:val="22"/>
        </w:rPr>
        <w:t>Additional Information</w:t>
      </w:r>
    </w:p>
    <w:p w14:paraId="4B546C66" w14:textId="77777777" w:rsidR="00BC7278" w:rsidRPr="00BC7278" w:rsidRDefault="00BC7278" w:rsidP="00BC7278">
      <w:pPr>
        <w:pStyle w:val="NoSpacing"/>
        <w:rPr>
          <w:rFonts w:cs="Arial"/>
          <w:bCs/>
          <w:color w:val="002060"/>
        </w:rPr>
      </w:pPr>
      <w:r w:rsidRPr="00BC7278">
        <w:rPr>
          <w:rFonts w:cs="Arial"/>
          <w:b/>
          <w:bCs/>
          <w:color w:val="002060"/>
        </w:rPr>
        <w:t>W</w:t>
      </w:r>
      <w:r w:rsidR="00E60C05">
        <w:rPr>
          <w:rFonts w:cs="Arial"/>
          <w:b/>
          <w:bCs/>
          <w:color w:val="002060"/>
        </w:rPr>
        <w:t>h</w:t>
      </w:r>
      <w:r w:rsidRPr="00BC7278">
        <w:rPr>
          <w:rFonts w:cs="Arial"/>
          <w:b/>
          <w:bCs/>
          <w:color w:val="002060"/>
        </w:rPr>
        <w:t>o Should Attend</w:t>
      </w:r>
      <w:r w:rsidRPr="00BC7278">
        <w:rPr>
          <w:rFonts w:cs="Arial"/>
          <w:bCs/>
          <w:color w:val="002060"/>
        </w:rPr>
        <w:t xml:space="preserve"> – Senior-Level Managers and Executives, Auditors, Accountants</w:t>
      </w:r>
      <w:r w:rsidR="00610E8D">
        <w:rPr>
          <w:rFonts w:cs="Arial"/>
          <w:bCs/>
          <w:color w:val="002060"/>
        </w:rPr>
        <w:t>,</w:t>
      </w:r>
      <w:r w:rsidRPr="00BC7278">
        <w:rPr>
          <w:rFonts w:cs="Arial"/>
          <w:bCs/>
          <w:color w:val="002060"/>
        </w:rPr>
        <w:t xml:space="preserve"> Budget Officers, CPAs and CGFMs</w:t>
      </w:r>
    </w:p>
    <w:p w14:paraId="00CF6C16" w14:textId="77777777" w:rsidR="00BC7278" w:rsidRPr="00BC7278" w:rsidRDefault="00BC7278" w:rsidP="00BC7278">
      <w:pPr>
        <w:pStyle w:val="NoSpacing"/>
        <w:rPr>
          <w:rFonts w:cs="Arial"/>
          <w:bCs/>
          <w:color w:val="002060"/>
        </w:rPr>
      </w:pPr>
      <w:r w:rsidRPr="00BC7278">
        <w:rPr>
          <w:rFonts w:cs="Arial"/>
          <w:b/>
          <w:bCs/>
          <w:color w:val="002060"/>
        </w:rPr>
        <w:t xml:space="preserve">Advanced Preparation and Prerequisites </w:t>
      </w:r>
      <w:r w:rsidRPr="00BC7278">
        <w:rPr>
          <w:rFonts w:cs="Arial"/>
          <w:bCs/>
          <w:color w:val="002060"/>
        </w:rPr>
        <w:t>– None</w:t>
      </w:r>
    </w:p>
    <w:p w14:paraId="3072321A" w14:textId="77777777" w:rsidR="00BC7278" w:rsidRPr="00BC7278" w:rsidRDefault="00BC7278" w:rsidP="00BC7278">
      <w:pPr>
        <w:pStyle w:val="NoSpacing"/>
        <w:rPr>
          <w:rFonts w:cs="Arial"/>
          <w:bCs/>
          <w:color w:val="002060"/>
        </w:rPr>
      </w:pPr>
      <w:r w:rsidRPr="00BC7278">
        <w:rPr>
          <w:rFonts w:cs="Arial"/>
          <w:b/>
          <w:bCs/>
          <w:color w:val="002060"/>
        </w:rPr>
        <w:t>Program Level</w:t>
      </w:r>
      <w:r w:rsidRPr="00BC7278">
        <w:rPr>
          <w:rFonts w:cs="Arial"/>
          <w:bCs/>
          <w:color w:val="002060"/>
        </w:rPr>
        <w:t xml:space="preserve"> – Basic</w:t>
      </w:r>
    </w:p>
    <w:p w14:paraId="27F8EC6F" w14:textId="77777777" w:rsidR="00BC7278" w:rsidRDefault="00BC7278" w:rsidP="00CC3C1A">
      <w:pPr>
        <w:pStyle w:val="NoSpacing"/>
        <w:rPr>
          <w:rFonts w:cs="Arial"/>
          <w:bCs/>
          <w:color w:val="002060"/>
        </w:rPr>
      </w:pPr>
      <w:r w:rsidRPr="00BC7278">
        <w:rPr>
          <w:rFonts w:cs="Arial"/>
          <w:b/>
          <w:bCs/>
          <w:color w:val="002060"/>
        </w:rPr>
        <w:t>Delivery Method</w:t>
      </w:r>
      <w:r w:rsidRPr="00BC7278">
        <w:rPr>
          <w:rFonts w:cs="Arial"/>
          <w:bCs/>
          <w:color w:val="002060"/>
        </w:rPr>
        <w:t xml:space="preserve"> – Group Live</w:t>
      </w:r>
    </w:p>
    <w:p w14:paraId="13932D44" w14:textId="77777777" w:rsidR="00F15DDB" w:rsidRPr="00BC7278" w:rsidRDefault="008C65CB" w:rsidP="00F15DDB">
      <w:pPr>
        <w:pStyle w:val="Heading2"/>
        <w:pBdr>
          <w:right w:val="single" w:sz="6" w:space="0" w:color="9FB8CD" w:themeColor="accent2"/>
        </w:pBdr>
        <w:rPr>
          <w:rFonts w:asciiTheme="minorHAnsi" w:hAnsiTheme="minorHAnsi" w:cs="Arial"/>
          <w:b/>
          <w:bCs/>
          <w:color w:val="943634"/>
          <w:spacing w:val="0"/>
          <w:sz w:val="22"/>
          <w:szCs w:val="22"/>
        </w:rPr>
      </w:pPr>
      <w:r>
        <w:rPr>
          <w:rFonts w:asciiTheme="minorHAnsi" w:hAnsiTheme="minorHAnsi" w:cs="Arial"/>
          <w:b/>
          <w:bCs/>
          <w:color w:val="943634"/>
          <w:spacing w:val="0"/>
          <w:sz w:val="22"/>
          <w:szCs w:val="22"/>
        </w:rPr>
        <w:t xml:space="preserve">Learning </w:t>
      </w:r>
      <w:r w:rsidR="00F15DDB">
        <w:rPr>
          <w:rFonts w:asciiTheme="minorHAnsi" w:hAnsiTheme="minorHAnsi" w:cs="Arial"/>
          <w:b/>
          <w:bCs/>
          <w:color w:val="943634"/>
          <w:spacing w:val="0"/>
          <w:sz w:val="22"/>
          <w:szCs w:val="22"/>
        </w:rPr>
        <w:t>Objectives</w:t>
      </w:r>
    </w:p>
    <w:p w14:paraId="103C37C0" w14:textId="77777777" w:rsidR="008C65CB" w:rsidRDefault="008C65CB" w:rsidP="005A4E21">
      <w:pPr>
        <w:spacing w:after="0" w:line="240" w:lineRule="auto"/>
        <w:rPr>
          <w:rFonts w:cs="Arial"/>
          <w:bCs/>
          <w:color w:val="002060"/>
        </w:rPr>
      </w:pPr>
    </w:p>
    <w:p w14:paraId="713378C2" w14:textId="77777777" w:rsidR="002755DA" w:rsidRDefault="00883A50" w:rsidP="00AE6617">
      <w:pPr>
        <w:spacing w:after="0" w:line="240" w:lineRule="auto"/>
        <w:rPr>
          <w:rFonts w:cs="Arial"/>
          <w:bCs/>
          <w:color w:val="002060"/>
        </w:rPr>
      </w:pPr>
      <w:r w:rsidRPr="00AE6617">
        <w:rPr>
          <w:rFonts w:cs="Arial"/>
          <w:bCs/>
          <w:color w:val="002060"/>
        </w:rPr>
        <w:t xml:space="preserve">Upon completion of this workshop, participants will be able to explain updated accounting and auditing guidance from </w:t>
      </w:r>
      <w:r w:rsidR="006B10B8">
        <w:rPr>
          <w:rFonts w:cs="Arial"/>
          <w:bCs/>
          <w:color w:val="002060"/>
        </w:rPr>
        <w:t xml:space="preserve">FASAB, </w:t>
      </w:r>
      <w:r w:rsidRPr="00AE6617">
        <w:rPr>
          <w:rFonts w:cs="Arial"/>
          <w:bCs/>
          <w:color w:val="002060"/>
        </w:rPr>
        <w:t xml:space="preserve">Treasury, </w:t>
      </w:r>
      <w:r w:rsidR="006B10B8">
        <w:rPr>
          <w:rFonts w:cs="Arial"/>
          <w:bCs/>
          <w:color w:val="002060"/>
        </w:rPr>
        <w:t>and others</w:t>
      </w:r>
      <w:r w:rsidRPr="00AE6617">
        <w:rPr>
          <w:rFonts w:cs="Arial"/>
          <w:bCs/>
          <w:color w:val="002060"/>
        </w:rPr>
        <w:t xml:space="preserve"> applicable to the government environment. In addition, participants will learn new management techniques and practical tips to increase efficiency in government financial operations</w:t>
      </w:r>
      <w:r w:rsidR="008C65CB">
        <w:rPr>
          <w:rFonts w:cs="Arial"/>
          <w:bCs/>
          <w:color w:val="002060"/>
        </w:rPr>
        <w:t xml:space="preserve">. </w:t>
      </w:r>
    </w:p>
    <w:p w14:paraId="5EAC8EEB" w14:textId="77777777" w:rsidR="00883A50" w:rsidRDefault="00883A50" w:rsidP="00AE6617">
      <w:pPr>
        <w:spacing w:after="0" w:line="240" w:lineRule="auto"/>
        <w:rPr>
          <w:rFonts w:cs="Arial"/>
          <w:bCs/>
          <w:color w:val="002060"/>
        </w:rPr>
      </w:pPr>
    </w:p>
    <w:p w14:paraId="1CF3A6EA" w14:textId="77777777" w:rsidR="00CC3C1A" w:rsidRPr="00BC7278" w:rsidRDefault="00CC3C1A" w:rsidP="00CC3C1A">
      <w:pPr>
        <w:pStyle w:val="Heading2"/>
        <w:pBdr>
          <w:right w:val="single" w:sz="6" w:space="0" w:color="9FB8CD" w:themeColor="accent2"/>
        </w:pBdr>
        <w:rPr>
          <w:rFonts w:asciiTheme="minorHAnsi" w:hAnsiTheme="minorHAnsi" w:cs="Arial"/>
          <w:b/>
          <w:bCs/>
          <w:color w:val="943634"/>
          <w:spacing w:val="0"/>
          <w:sz w:val="22"/>
          <w:szCs w:val="22"/>
        </w:rPr>
      </w:pPr>
      <w:r>
        <w:rPr>
          <w:rFonts w:asciiTheme="minorHAnsi" w:hAnsiTheme="minorHAnsi" w:cs="Arial"/>
          <w:b/>
          <w:bCs/>
          <w:color w:val="943634"/>
          <w:spacing w:val="0"/>
          <w:sz w:val="22"/>
          <w:szCs w:val="22"/>
        </w:rPr>
        <w:t xml:space="preserve">Policies </w:t>
      </w:r>
    </w:p>
    <w:p w14:paraId="4A5714CE" w14:textId="77777777" w:rsidR="00CC3C1A" w:rsidRDefault="00CC3C1A" w:rsidP="00CC3C1A">
      <w:pPr>
        <w:autoSpaceDE w:val="0"/>
        <w:autoSpaceDN w:val="0"/>
        <w:adjustRightInd w:val="0"/>
        <w:spacing w:after="0" w:line="240" w:lineRule="auto"/>
        <w:rPr>
          <w:rFonts w:cs="Arial"/>
          <w:bCs/>
          <w:color w:val="002060"/>
        </w:rPr>
      </w:pPr>
      <w:r w:rsidRPr="00CC3C1A">
        <w:rPr>
          <w:rFonts w:cs="Arial"/>
          <w:bCs/>
          <w:color w:val="002060"/>
        </w:rPr>
        <w:t>Cancellations must be received 4</w:t>
      </w:r>
      <w:r w:rsidR="00610E8D">
        <w:rPr>
          <w:rFonts w:cs="Arial"/>
          <w:bCs/>
          <w:color w:val="002060"/>
        </w:rPr>
        <w:t>8</w:t>
      </w:r>
      <w:r w:rsidRPr="00CC3C1A">
        <w:rPr>
          <w:rFonts w:cs="Arial"/>
          <w:bCs/>
          <w:color w:val="002060"/>
        </w:rPr>
        <w:t xml:space="preserve"> hours in advance for a refund to be provided.  </w:t>
      </w:r>
    </w:p>
    <w:p w14:paraId="09C60CB7" w14:textId="77777777" w:rsidR="00CC3C1A" w:rsidRPr="00CC3C1A" w:rsidRDefault="00CC3C1A" w:rsidP="00CC3C1A">
      <w:pPr>
        <w:autoSpaceDE w:val="0"/>
        <w:autoSpaceDN w:val="0"/>
        <w:adjustRightInd w:val="0"/>
        <w:spacing w:after="0" w:line="240" w:lineRule="auto"/>
        <w:rPr>
          <w:rFonts w:cs="Arial"/>
          <w:bCs/>
          <w:color w:val="002060"/>
        </w:rPr>
      </w:pPr>
    </w:p>
    <w:p w14:paraId="0DE26ED9" w14:textId="3305CB9D" w:rsidR="002755DA" w:rsidRDefault="00CC3C1A" w:rsidP="00AE6617">
      <w:pPr>
        <w:autoSpaceDE w:val="0"/>
        <w:autoSpaceDN w:val="0"/>
        <w:adjustRightInd w:val="0"/>
        <w:spacing w:after="0" w:line="240" w:lineRule="auto"/>
        <w:rPr>
          <w:color w:val="002060"/>
          <w:u w:val="single"/>
        </w:rPr>
      </w:pPr>
      <w:r w:rsidRPr="00CC3C1A">
        <w:rPr>
          <w:rFonts w:cs="Arial"/>
          <w:bCs/>
          <w:color w:val="002060"/>
        </w:rPr>
        <w:t xml:space="preserve">For more information on refund policy, complaints, and/or program cancellation policies, please see </w:t>
      </w:r>
      <w:r>
        <w:fldChar w:fldCharType="begin"/>
      </w:r>
      <w:r>
        <w:instrText xml:space="preserve"> http://www.novaga.org" </w:instrText>
      </w:r>
      <w:r>
        <w:fldChar w:fldCharType="separate"/>
      </w:r>
      <w:r w:rsidRPr="00CC3C1A">
        <w:rPr>
          <w:color w:val="002060"/>
          <w:u w:val="single"/>
        </w:rPr>
        <w:t>www.novaga.org</w:t>
      </w:r>
      <w:r>
        <w:rPr>
          <w:color w:val="002060"/>
          <w:u w:val="single"/>
        </w:rPr>
        <w:fldChar w:fldCharType="end"/>
      </w:r>
    </w:p>
    <w:p w14:paraId="42C32E4F" w14:textId="77777777" w:rsidR="00606E64" w:rsidRDefault="00606E64" w:rsidP="00AE6617">
      <w:pPr>
        <w:autoSpaceDE w:val="0"/>
        <w:autoSpaceDN w:val="0"/>
        <w:adjustRightInd w:val="0"/>
        <w:spacing w:after="0" w:line="240" w:lineRule="auto"/>
        <w:rPr>
          <w:color w:val="002060"/>
          <w:u w:val="single"/>
        </w:rPr>
      </w:pPr>
    </w:p>
    <w:p w14:paraId="54D45E5F" w14:textId="77777777" w:rsidR="00606E64" w:rsidRDefault="00606E64" w:rsidP="00AE6617">
      <w:pPr>
        <w:autoSpaceDE w:val="0"/>
        <w:autoSpaceDN w:val="0"/>
        <w:adjustRightInd w:val="0"/>
        <w:spacing w:after="0" w:line="240" w:lineRule="auto"/>
        <w:rPr>
          <w:color w:val="002060"/>
          <w:u w:val="single"/>
        </w:rPr>
      </w:pPr>
    </w:p>
    <w:p w14:paraId="72353BE6" w14:textId="77777777" w:rsidR="00606E64" w:rsidRDefault="00606E64" w:rsidP="00AE6617">
      <w:pPr>
        <w:autoSpaceDE w:val="0"/>
        <w:autoSpaceDN w:val="0"/>
        <w:adjustRightInd w:val="0"/>
        <w:spacing w:after="0" w:line="240" w:lineRule="auto"/>
        <w:rPr>
          <w:color w:val="002060"/>
          <w:u w:val="single"/>
        </w:rPr>
      </w:pPr>
    </w:p>
    <w:p w14:paraId="7F47DB24" w14:textId="77777777" w:rsidR="00606E64" w:rsidRDefault="00606E64" w:rsidP="00AE6617">
      <w:pPr>
        <w:autoSpaceDE w:val="0"/>
        <w:autoSpaceDN w:val="0"/>
        <w:adjustRightInd w:val="0"/>
        <w:spacing w:after="0" w:line="240" w:lineRule="auto"/>
        <w:rPr>
          <w:color w:val="002060"/>
          <w:u w:val="single"/>
        </w:rPr>
      </w:pPr>
    </w:p>
    <w:p w14:paraId="02AEE633" w14:textId="77777777" w:rsidR="00606E64" w:rsidRDefault="00606E64" w:rsidP="00AE6617">
      <w:pPr>
        <w:autoSpaceDE w:val="0"/>
        <w:autoSpaceDN w:val="0"/>
        <w:adjustRightInd w:val="0"/>
        <w:spacing w:after="0" w:line="240" w:lineRule="auto"/>
        <w:rPr>
          <w:color w:val="002060"/>
          <w:u w:val="single"/>
        </w:rPr>
      </w:pPr>
    </w:p>
    <w:p w14:paraId="0AC1D838" w14:textId="77777777" w:rsidR="00606E64" w:rsidRDefault="00606E64" w:rsidP="00AE6617">
      <w:pPr>
        <w:autoSpaceDE w:val="0"/>
        <w:autoSpaceDN w:val="0"/>
        <w:adjustRightInd w:val="0"/>
        <w:spacing w:after="0" w:line="240" w:lineRule="auto"/>
        <w:rPr>
          <w:color w:val="002060"/>
          <w:u w:val="single"/>
        </w:rPr>
      </w:pPr>
    </w:p>
    <w:p w14:paraId="49909DD5" w14:textId="77777777" w:rsidR="00606E64" w:rsidRDefault="00606E64" w:rsidP="00AE6617">
      <w:pPr>
        <w:autoSpaceDE w:val="0"/>
        <w:autoSpaceDN w:val="0"/>
        <w:adjustRightInd w:val="0"/>
        <w:spacing w:after="0" w:line="240" w:lineRule="auto"/>
        <w:rPr>
          <w:color w:val="002060"/>
          <w:u w:val="single"/>
        </w:rPr>
      </w:pPr>
    </w:p>
    <w:p w14:paraId="4C03DBC5" w14:textId="77777777" w:rsidR="00606E64" w:rsidRDefault="00606E64" w:rsidP="00AE6617">
      <w:pPr>
        <w:autoSpaceDE w:val="0"/>
        <w:autoSpaceDN w:val="0"/>
        <w:adjustRightInd w:val="0"/>
        <w:spacing w:after="0" w:line="240" w:lineRule="auto"/>
        <w:rPr>
          <w:color w:val="002060"/>
          <w:u w:val="single"/>
        </w:rPr>
      </w:pPr>
    </w:p>
    <w:p w14:paraId="4B12F898" w14:textId="77777777" w:rsidR="00606E64" w:rsidRDefault="00606E64" w:rsidP="00AE6617">
      <w:pPr>
        <w:autoSpaceDE w:val="0"/>
        <w:autoSpaceDN w:val="0"/>
        <w:adjustRightInd w:val="0"/>
        <w:spacing w:after="0" w:line="240" w:lineRule="auto"/>
        <w:rPr>
          <w:color w:val="002060"/>
          <w:u w:val="single"/>
        </w:rPr>
      </w:pPr>
    </w:p>
    <w:p w14:paraId="31D7CBDE" w14:textId="77777777" w:rsidR="00606E64" w:rsidRDefault="00606E64" w:rsidP="00AE6617">
      <w:pPr>
        <w:autoSpaceDE w:val="0"/>
        <w:autoSpaceDN w:val="0"/>
        <w:adjustRightInd w:val="0"/>
        <w:spacing w:after="0" w:line="240" w:lineRule="auto"/>
        <w:rPr>
          <w:color w:val="002060"/>
          <w:u w:val="single"/>
        </w:rPr>
      </w:pPr>
    </w:p>
    <w:p w14:paraId="3EB4C5A9" w14:textId="77777777" w:rsidR="00606E64" w:rsidRDefault="00606E64" w:rsidP="00AE6617">
      <w:pPr>
        <w:autoSpaceDE w:val="0"/>
        <w:autoSpaceDN w:val="0"/>
        <w:adjustRightInd w:val="0"/>
        <w:spacing w:after="0" w:line="240" w:lineRule="auto"/>
        <w:rPr>
          <w:color w:val="002060"/>
          <w:u w:val="single"/>
        </w:rPr>
      </w:pPr>
    </w:p>
    <w:p w14:paraId="380FBF35" w14:textId="77777777" w:rsidR="00606E64" w:rsidRDefault="00606E64" w:rsidP="00AE6617">
      <w:pPr>
        <w:autoSpaceDE w:val="0"/>
        <w:autoSpaceDN w:val="0"/>
        <w:adjustRightInd w:val="0"/>
        <w:spacing w:after="0" w:line="240" w:lineRule="auto"/>
        <w:rPr>
          <w:color w:val="002060"/>
          <w:u w:val="single"/>
        </w:rPr>
      </w:pPr>
    </w:p>
    <w:p w14:paraId="4F2733C9" w14:textId="77777777" w:rsidR="001F3224" w:rsidRDefault="001F3224" w:rsidP="00AE6617">
      <w:pPr>
        <w:autoSpaceDE w:val="0"/>
        <w:autoSpaceDN w:val="0"/>
        <w:adjustRightInd w:val="0"/>
        <w:spacing w:after="0" w:line="240" w:lineRule="auto"/>
        <w:rPr>
          <w:color w:val="002060"/>
          <w:u w:val="single"/>
        </w:rPr>
      </w:pPr>
    </w:p>
    <w:p w14:paraId="2DFA9690" w14:textId="77777777" w:rsidR="00CC3C1A" w:rsidRPr="00BC7278" w:rsidRDefault="001F3224" w:rsidP="00962CE5">
      <w:pPr>
        <w:pStyle w:val="Heading2"/>
        <w:pBdr>
          <w:right w:val="single" w:sz="6" w:space="0" w:color="9FB8CD" w:themeColor="accent2"/>
        </w:pBdr>
        <w:ind w:left="0"/>
        <w:rPr>
          <w:rFonts w:asciiTheme="minorHAnsi" w:hAnsiTheme="minorHAnsi" w:cs="Arial"/>
          <w:b/>
          <w:bCs/>
          <w:color w:val="943634"/>
          <w:spacing w:val="0"/>
          <w:sz w:val="22"/>
          <w:szCs w:val="22"/>
        </w:rPr>
      </w:pPr>
      <w:r>
        <w:rPr>
          <w:rFonts w:asciiTheme="minorHAnsi" w:hAnsiTheme="minorHAnsi" w:cs="Arial"/>
          <w:b/>
          <w:bCs/>
          <w:color w:val="943634"/>
          <w:spacing w:val="0"/>
          <w:sz w:val="22"/>
          <w:szCs w:val="22"/>
        </w:rPr>
        <w:t xml:space="preserve">Transportation and </w:t>
      </w:r>
      <w:r w:rsidR="00CC3C1A">
        <w:rPr>
          <w:rFonts w:asciiTheme="minorHAnsi" w:hAnsiTheme="minorHAnsi" w:cs="Arial"/>
          <w:b/>
          <w:bCs/>
          <w:color w:val="943634"/>
          <w:spacing w:val="0"/>
          <w:sz w:val="22"/>
          <w:szCs w:val="22"/>
        </w:rPr>
        <w:t>Parking</w:t>
      </w:r>
    </w:p>
    <w:p w14:paraId="016EE56A" w14:textId="77777777" w:rsidR="00C26550" w:rsidRDefault="00C26550" w:rsidP="00C26550">
      <w:pPr>
        <w:pStyle w:val="ListParagraph"/>
        <w:spacing w:after="0" w:line="240" w:lineRule="auto"/>
        <w:contextualSpacing w:val="0"/>
        <w:rPr>
          <w:rFonts w:cs="Arial"/>
          <w:bCs/>
          <w:color w:val="002060"/>
        </w:rPr>
      </w:pPr>
    </w:p>
    <w:p w14:paraId="1663B17B" w14:textId="2645AA19" w:rsidR="00C26550" w:rsidRDefault="00C26550" w:rsidP="00C26550">
      <w:pPr>
        <w:spacing w:after="0" w:line="240" w:lineRule="auto"/>
        <w:rPr>
          <w:rFonts w:cs="Arial"/>
          <w:b/>
          <w:bCs/>
          <w:color w:val="002060"/>
        </w:rPr>
      </w:pPr>
      <w:r w:rsidRPr="00C26550">
        <w:rPr>
          <w:rFonts w:cs="Arial"/>
          <w:b/>
          <w:bCs/>
          <w:color w:val="002060"/>
        </w:rPr>
        <w:t xml:space="preserve">From </w:t>
      </w:r>
      <w:r w:rsidR="004C5720">
        <w:rPr>
          <w:rFonts w:cs="Arial"/>
          <w:b/>
          <w:bCs/>
          <w:color w:val="002060"/>
        </w:rPr>
        <w:t>Farragut West</w:t>
      </w:r>
      <w:r w:rsidRPr="00C26550">
        <w:rPr>
          <w:rFonts w:cs="Arial"/>
          <w:b/>
          <w:bCs/>
          <w:color w:val="002060"/>
        </w:rPr>
        <w:t xml:space="preserve"> Metro</w:t>
      </w:r>
      <w:r w:rsidR="000045F7">
        <w:rPr>
          <w:rFonts w:cs="Arial"/>
          <w:b/>
          <w:bCs/>
          <w:color w:val="002060"/>
        </w:rPr>
        <w:t xml:space="preserve"> (Orange</w:t>
      </w:r>
      <w:r w:rsidR="00856154">
        <w:rPr>
          <w:rFonts w:cs="Arial"/>
          <w:b/>
          <w:bCs/>
          <w:color w:val="002060"/>
        </w:rPr>
        <w:t>,</w:t>
      </w:r>
      <w:r w:rsidR="000045F7">
        <w:rPr>
          <w:rFonts w:cs="Arial"/>
          <w:b/>
          <w:bCs/>
          <w:color w:val="002060"/>
        </w:rPr>
        <w:t xml:space="preserve"> Blue</w:t>
      </w:r>
      <w:r w:rsidR="00856154">
        <w:rPr>
          <w:rFonts w:cs="Arial"/>
          <w:b/>
          <w:bCs/>
          <w:color w:val="002060"/>
        </w:rPr>
        <w:t xml:space="preserve">, Silver </w:t>
      </w:r>
      <w:r w:rsidR="000045F7">
        <w:rPr>
          <w:rFonts w:cs="Arial"/>
          <w:b/>
          <w:bCs/>
          <w:color w:val="002060"/>
        </w:rPr>
        <w:t>Lines)</w:t>
      </w:r>
    </w:p>
    <w:p w14:paraId="099C8857" w14:textId="77777777" w:rsidR="00C26550" w:rsidRPr="00C26550" w:rsidRDefault="00C26550" w:rsidP="00C26550">
      <w:pPr>
        <w:pStyle w:val="ListParagraph"/>
        <w:numPr>
          <w:ilvl w:val="0"/>
          <w:numId w:val="20"/>
        </w:numPr>
        <w:spacing w:after="0" w:line="240" w:lineRule="auto"/>
        <w:contextualSpacing w:val="0"/>
        <w:rPr>
          <w:rFonts w:cs="Arial"/>
          <w:bCs/>
          <w:color w:val="002060"/>
        </w:rPr>
      </w:pPr>
      <w:r w:rsidRPr="00C26550">
        <w:rPr>
          <w:rFonts w:cs="Arial"/>
          <w:bCs/>
          <w:color w:val="002060"/>
        </w:rPr>
        <w:t xml:space="preserve">Exit Metro towards </w:t>
      </w:r>
      <w:r w:rsidR="00451D92">
        <w:rPr>
          <w:rFonts w:cs="Arial"/>
          <w:bCs/>
          <w:color w:val="002060"/>
        </w:rPr>
        <w:t>18</w:t>
      </w:r>
      <w:r w:rsidR="00451D92" w:rsidRPr="00451D92">
        <w:rPr>
          <w:rFonts w:cs="Arial"/>
          <w:bCs/>
          <w:color w:val="002060"/>
          <w:vertAlign w:val="superscript"/>
        </w:rPr>
        <w:t>th</w:t>
      </w:r>
      <w:r w:rsidR="00451D92">
        <w:rPr>
          <w:rFonts w:cs="Arial"/>
          <w:bCs/>
          <w:color w:val="002060"/>
        </w:rPr>
        <w:t xml:space="preserve"> and I</w:t>
      </w:r>
    </w:p>
    <w:p w14:paraId="5527299D" w14:textId="77777777" w:rsidR="00C26550" w:rsidRDefault="00451D92" w:rsidP="00C26550">
      <w:pPr>
        <w:pStyle w:val="ListParagraph"/>
        <w:numPr>
          <w:ilvl w:val="0"/>
          <w:numId w:val="20"/>
        </w:numPr>
        <w:spacing w:after="0" w:line="240" w:lineRule="auto"/>
        <w:contextualSpacing w:val="0"/>
        <w:rPr>
          <w:rFonts w:cs="Arial"/>
          <w:bCs/>
          <w:color w:val="002060"/>
        </w:rPr>
      </w:pPr>
      <w:r>
        <w:rPr>
          <w:rFonts w:cs="Arial"/>
          <w:bCs/>
          <w:color w:val="002060"/>
        </w:rPr>
        <w:t>Head North on 18</w:t>
      </w:r>
      <w:r w:rsidRPr="00451D92">
        <w:rPr>
          <w:rFonts w:cs="Arial"/>
          <w:bCs/>
          <w:color w:val="002060"/>
          <w:vertAlign w:val="superscript"/>
        </w:rPr>
        <w:t>th</w:t>
      </w:r>
      <w:r>
        <w:rPr>
          <w:rFonts w:cs="Arial"/>
          <w:bCs/>
          <w:color w:val="002060"/>
        </w:rPr>
        <w:t xml:space="preserve"> Street NW toward K Street NW</w:t>
      </w:r>
    </w:p>
    <w:p w14:paraId="5A74507A" w14:textId="77777777" w:rsidR="00451D92" w:rsidRPr="00C26550" w:rsidRDefault="00451D92" w:rsidP="00C26550">
      <w:pPr>
        <w:pStyle w:val="ListParagraph"/>
        <w:numPr>
          <w:ilvl w:val="0"/>
          <w:numId w:val="20"/>
        </w:numPr>
        <w:spacing w:after="0" w:line="240" w:lineRule="auto"/>
        <w:contextualSpacing w:val="0"/>
        <w:rPr>
          <w:rFonts w:cs="Arial"/>
          <w:bCs/>
          <w:color w:val="002060"/>
        </w:rPr>
      </w:pPr>
      <w:r>
        <w:rPr>
          <w:rFonts w:cs="Arial"/>
          <w:bCs/>
          <w:color w:val="002060"/>
        </w:rPr>
        <w:t>Continue Straight through intersection of 18</w:t>
      </w:r>
      <w:r w:rsidRPr="00451D92">
        <w:rPr>
          <w:rFonts w:cs="Arial"/>
          <w:bCs/>
          <w:color w:val="002060"/>
          <w:vertAlign w:val="superscript"/>
        </w:rPr>
        <w:t>th</w:t>
      </w:r>
      <w:r>
        <w:rPr>
          <w:rFonts w:cs="Arial"/>
          <w:bCs/>
          <w:color w:val="002060"/>
        </w:rPr>
        <w:t xml:space="preserve"> Street NW and K Street NW</w:t>
      </w:r>
    </w:p>
    <w:p w14:paraId="3B4031C9" w14:textId="77777777" w:rsidR="00317245" w:rsidRDefault="00C26550" w:rsidP="00317245">
      <w:pPr>
        <w:pStyle w:val="ListParagraph"/>
        <w:numPr>
          <w:ilvl w:val="0"/>
          <w:numId w:val="20"/>
        </w:numPr>
        <w:spacing w:after="0" w:line="240" w:lineRule="auto"/>
        <w:contextualSpacing w:val="0"/>
        <w:rPr>
          <w:rFonts w:cs="Arial"/>
          <w:bCs/>
          <w:color w:val="002060"/>
        </w:rPr>
      </w:pPr>
      <w:r w:rsidRPr="00C26550">
        <w:rPr>
          <w:rFonts w:cs="Arial"/>
          <w:bCs/>
          <w:color w:val="002060"/>
        </w:rPr>
        <w:t xml:space="preserve">Turn </w:t>
      </w:r>
      <w:r w:rsidR="00451D92">
        <w:rPr>
          <w:rFonts w:cs="Arial"/>
          <w:bCs/>
          <w:color w:val="002060"/>
        </w:rPr>
        <w:t xml:space="preserve">Left onto K Street NW </w:t>
      </w:r>
    </w:p>
    <w:p w14:paraId="28C2C137" w14:textId="77777777" w:rsidR="00892A29" w:rsidRPr="00317245" w:rsidRDefault="00C26550" w:rsidP="00317245">
      <w:pPr>
        <w:pStyle w:val="ListParagraph"/>
        <w:numPr>
          <w:ilvl w:val="0"/>
          <w:numId w:val="20"/>
        </w:numPr>
        <w:spacing w:after="0" w:line="240" w:lineRule="auto"/>
        <w:contextualSpacing w:val="0"/>
        <w:rPr>
          <w:rFonts w:cs="Arial"/>
          <w:bCs/>
          <w:color w:val="002060"/>
        </w:rPr>
      </w:pPr>
      <w:r w:rsidRPr="00317245">
        <w:rPr>
          <w:rFonts w:cs="Arial"/>
          <w:bCs/>
          <w:color w:val="002060"/>
        </w:rPr>
        <w:t xml:space="preserve">Continue </w:t>
      </w:r>
      <w:r w:rsidR="004C5720">
        <w:rPr>
          <w:rFonts w:cs="Arial"/>
          <w:bCs/>
          <w:color w:val="002060"/>
        </w:rPr>
        <w:t>100 feet; the destination will be on your right.</w:t>
      </w:r>
    </w:p>
    <w:p w14:paraId="527B229C" w14:textId="77777777" w:rsidR="00C26550" w:rsidRDefault="004C5720" w:rsidP="00C26550">
      <w:pPr>
        <w:pStyle w:val="ListParagraph"/>
        <w:numPr>
          <w:ilvl w:val="0"/>
          <w:numId w:val="20"/>
        </w:numPr>
        <w:spacing w:after="0" w:line="240" w:lineRule="auto"/>
        <w:contextualSpacing w:val="0"/>
        <w:rPr>
          <w:rFonts w:cs="Arial"/>
          <w:bCs/>
          <w:color w:val="002060"/>
        </w:rPr>
      </w:pPr>
      <w:r>
        <w:rPr>
          <w:rFonts w:cs="Arial"/>
          <w:bCs/>
          <w:color w:val="002060"/>
        </w:rPr>
        <w:lastRenderedPageBreak/>
        <w:t>Enter the main lobby</w:t>
      </w:r>
      <w:r w:rsidR="00C26550" w:rsidRPr="00C26550">
        <w:rPr>
          <w:rFonts w:cs="Arial"/>
          <w:bCs/>
          <w:color w:val="002060"/>
        </w:rPr>
        <w:t xml:space="preserve"> </w:t>
      </w:r>
      <w:r>
        <w:rPr>
          <w:rFonts w:cs="Arial"/>
          <w:bCs/>
          <w:color w:val="002060"/>
        </w:rPr>
        <w:t xml:space="preserve">and continue straight through the lobby to the KPMG front desk located past the elevators. </w:t>
      </w:r>
    </w:p>
    <w:p w14:paraId="58EBAD63" w14:textId="77777777" w:rsidR="002755DA" w:rsidRDefault="002755DA" w:rsidP="00AE6617">
      <w:pPr>
        <w:spacing w:after="0" w:line="240" w:lineRule="auto"/>
        <w:rPr>
          <w:rFonts w:cs="Arial"/>
          <w:bCs/>
          <w:color w:val="002060"/>
        </w:rPr>
      </w:pPr>
    </w:p>
    <w:p w14:paraId="64678C53" w14:textId="77777777" w:rsidR="0097084D" w:rsidRDefault="005D7B33">
      <w:pPr>
        <w:spacing w:after="0" w:line="240" w:lineRule="auto"/>
        <w:rPr>
          <w:rFonts w:cs="Arial"/>
          <w:b/>
          <w:bCs/>
          <w:color w:val="002060"/>
        </w:rPr>
      </w:pPr>
      <w:r w:rsidRPr="005D7B33">
        <w:rPr>
          <w:rFonts w:cs="Arial"/>
          <w:b/>
          <w:bCs/>
          <w:color w:val="002060"/>
        </w:rPr>
        <w:t xml:space="preserve">From Farragut </w:t>
      </w:r>
      <w:r w:rsidR="000045F7">
        <w:rPr>
          <w:rFonts w:cs="Arial"/>
          <w:b/>
          <w:bCs/>
          <w:color w:val="002060"/>
        </w:rPr>
        <w:t>North</w:t>
      </w:r>
      <w:r w:rsidRPr="005D7B33">
        <w:rPr>
          <w:rFonts w:cs="Arial"/>
          <w:b/>
          <w:bCs/>
          <w:color w:val="002060"/>
        </w:rPr>
        <w:t xml:space="preserve"> Metro</w:t>
      </w:r>
      <w:r w:rsidR="000045F7">
        <w:rPr>
          <w:rFonts w:cs="Arial"/>
          <w:b/>
          <w:bCs/>
          <w:color w:val="002060"/>
        </w:rPr>
        <w:t xml:space="preserve"> (Red Line)</w:t>
      </w:r>
    </w:p>
    <w:p w14:paraId="737F326D" w14:textId="77777777" w:rsidR="00FA2265" w:rsidRDefault="00FA2265" w:rsidP="00FA2265">
      <w:pPr>
        <w:pStyle w:val="ListParagraph"/>
        <w:numPr>
          <w:ilvl w:val="0"/>
          <w:numId w:val="20"/>
        </w:numPr>
        <w:spacing w:after="0" w:line="240" w:lineRule="auto"/>
        <w:contextualSpacing w:val="0"/>
        <w:rPr>
          <w:rFonts w:cs="Arial"/>
          <w:bCs/>
          <w:color w:val="002060"/>
        </w:rPr>
      </w:pPr>
      <w:r w:rsidRPr="00C26550">
        <w:rPr>
          <w:rFonts w:cs="Arial"/>
          <w:bCs/>
          <w:color w:val="002060"/>
        </w:rPr>
        <w:t xml:space="preserve">Exit Metro towards </w:t>
      </w:r>
      <w:r>
        <w:rPr>
          <w:rFonts w:cs="Arial"/>
          <w:bCs/>
          <w:color w:val="002060"/>
        </w:rPr>
        <w:t>Connecticut Ave NW</w:t>
      </w:r>
    </w:p>
    <w:p w14:paraId="71BE7D79" w14:textId="77777777" w:rsidR="00FA2265" w:rsidRDefault="00FA2265" w:rsidP="00FA2265">
      <w:pPr>
        <w:pStyle w:val="ListParagraph"/>
        <w:numPr>
          <w:ilvl w:val="0"/>
          <w:numId w:val="20"/>
        </w:numPr>
        <w:spacing w:after="0" w:line="240" w:lineRule="auto"/>
        <w:contextualSpacing w:val="0"/>
        <w:rPr>
          <w:rFonts w:cs="Arial"/>
          <w:bCs/>
          <w:color w:val="002060"/>
        </w:rPr>
      </w:pPr>
      <w:r>
        <w:rPr>
          <w:rFonts w:cs="Arial"/>
          <w:bCs/>
          <w:color w:val="002060"/>
        </w:rPr>
        <w:t>Head Southeast on Connecticut Ave NW toward K Street NW</w:t>
      </w:r>
    </w:p>
    <w:p w14:paraId="33E09128" w14:textId="77777777" w:rsidR="00FA2265" w:rsidRDefault="00FA2265" w:rsidP="00FA2265">
      <w:pPr>
        <w:pStyle w:val="ListParagraph"/>
        <w:numPr>
          <w:ilvl w:val="0"/>
          <w:numId w:val="20"/>
        </w:numPr>
        <w:spacing w:after="0" w:line="240" w:lineRule="auto"/>
        <w:contextualSpacing w:val="0"/>
        <w:rPr>
          <w:rFonts w:cs="Arial"/>
          <w:bCs/>
          <w:color w:val="002060"/>
        </w:rPr>
      </w:pPr>
      <w:r>
        <w:rPr>
          <w:rFonts w:cs="Arial"/>
          <w:bCs/>
          <w:color w:val="002060"/>
        </w:rPr>
        <w:t>Turn right onto K Street NW</w:t>
      </w:r>
    </w:p>
    <w:p w14:paraId="492D6B4C" w14:textId="77777777" w:rsidR="00FA2265" w:rsidRDefault="00FA2265" w:rsidP="00FA2265">
      <w:pPr>
        <w:pStyle w:val="ListParagraph"/>
        <w:numPr>
          <w:ilvl w:val="0"/>
          <w:numId w:val="20"/>
        </w:numPr>
        <w:spacing w:after="0" w:line="240" w:lineRule="auto"/>
        <w:contextualSpacing w:val="0"/>
        <w:rPr>
          <w:rFonts w:cs="Arial"/>
          <w:bCs/>
          <w:color w:val="002060"/>
        </w:rPr>
      </w:pPr>
      <w:r>
        <w:rPr>
          <w:rFonts w:cs="Arial"/>
          <w:bCs/>
          <w:color w:val="002060"/>
        </w:rPr>
        <w:t>Continue straight through 18</w:t>
      </w:r>
      <w:r w:rsidR="005D7B33" w:rsidRPr="005D7B33">
        <w:rPr>
          <w:rFonts w:cs="Arial"/>
          <w:bCs/>
          <w:color w:val="002060"/>
          <w:vertAlign w:val="superscript"/>
        </w:rPr>
        <w:t>th</w:t>
      </w:r>
      <w:r>
        <w:rPr>
          <w:rFonts w:cs="Arial"/>
          <w:bCs/>
          <w:color w:val="002060"/>
        </w:rPr>
        <w:t xml:space="preserve"> Street NW intersection</w:t>
      </w:r>
    </w:p>
    <w:p w14:paraId="6E7A0C30" w14:textId="77777777" w:rsidR="00FA2265" w:rsidRPr="00317245" w:rsidRDefault="00FA2265" w:rsidP="00FA2265">
      <w:pPr>
        <w:pStyle w:val="ListParagraph"/>
        <w:numPr>
          <w:ilvl w:val="0"/>
          <w:numId w:val="20"/>
        </w:numPr>
        <w:spacing w:after="0" w:line="240" w:lineRule="auto"/>
        <w:contextualSpacing w:val="0"/>
        <w:rPr>
          <w:rFonts w:cs="Arial"/>
          <w:bCs/>
          <w:color w:val="002060"/>
        </w:rPr>
      </w:pPr>
      <w:r w:rsidRPr="00317245">
        <w:rPr>
          <w:rFonts w:cs="Arial"/>
          <w:bCs/>
          <w:color w:val="002060"/>
        </w:rPr>
        <w:t xml:space="preserve">Continue </w:t>
      </w:r>
      <w:r>
        <w:rPr>
          <w:rFonts w:cs="Arial"/>
          <w:bCs/>
          <w:color w:val="002060"/>
        </w:rPr>
        <w:t>100 feet; the destination will be on your right.</w:t>
      </w:r>
    </w:p>
    <w:p w14:paraId="5B327583" w14:textId="77777777" w:rsidR="00FA2265" w:rsidRPr="00FA2265" w:rsidRDefault="00FA2265" w:rsidP="00FA2265">
      <w:pPr>
        <w:pStyle w:val="ListParagraph"/>
        <w:numPr>
          <w:ilvl w:val="0"/>
          <w:numId w:val="20"/>
        </w:numPr>
        <w:spacing w:after="0" w:line="240" w:lineRule="auto"/>
        <w:contextualSpacing w:val="0"/>
        <w:rPr>
          <w:rFonts w:cs="Arial"/>
          <w:bCs/>
          <w:color w:val="002060"/>
        </w:rPr>
      </w:pPr>
      <w:r>
        <w:rPr>
          <w:rFonts w:cs="Arial"/>
          <w:bCs/>
          <w:color w:val="002060"/>
        </w:rPr>
        <w:t>Enter the main lobby</w:t>
      </w:r>
      <w:r w:rsidRPr="00C26550">
        <w:rPr>
          <w:rFonts w:cs="Arial"/>
          <w:bCs/>
          <w:color w:val="002060"/>
        </w:rPr>
        <w:t xml:space="preserve"> </w:t>
      </w:r>
      <w:r>
        <w:rPr>
          <w:rFonts w:cs="Arial"/>
          <w:bCs/>
          <w:color w:val="002060"/>
        </w:rPr>
        <w:t xml:space="preserve">and continue straight through the lobby to the KPMG front desk located past the elevators. </w:t>
      </w:r>
    </w:p>
    <w:p w14:paraId="39D307F8" w14:textId="77777777" w:rsidR="00562023" w:rsidRDefault="00562023" w:rsidP="00606E64">
      <w:pPr>
        <w:spacing w:after="0" w:line="240" w:lineRule="auto"/>
        <w:rPr>
          <w:rFonts w:cs="Arial"/>
          <w:bCs/>
          <w:color w:val="002060"/>
        </w:rPr>
      </w:pPr>
    </w:p>
    <w:p w14:paraId="6FE585B7" w14:textId="77777777" w:rsidR="00562023" w:rsidRDefault="00562023" w:rsidP="00C26550">
      <w:pPr>
        <w:spacing w:after="0" w:line="240" w:lineRule="auto"/>
        <w:ind w:left="360"/>
        <w:rPr>
          <w:rFonts w:cs="Arial"/>
          <w:bCs/>
          <w:color w:val="002060"/>
        </w:rPr>
      </w:pPr>
    </w:p>
    <w:p w14:paraId="5347A867" w14:textId="77777777" w:rsidR="00FA2265" w:rsidRPr="00FA2265" w:rsidRDefault="00FA2265" w:rsidP="00FA2265">
      <w:pPr>
        <w:spacing w:after="0" w:line="240" w:lineRule="auto"/>
        <w:rPr>
          <w:rFonts w:cs="Arial"/>
          <w:b/>
          <w:bCs/>
          <w:color w:val="002060"/>
        </w:rPr>
      </w:pPr>
      <w:r w:rsidRPr="00FA2265">
        <w:rPr>
          <w:rFonts w:cs="Arial"/>
          <w:b/>
          <w:bCs/>
          <w:color w:val="002060"/>
        </w:rPr>
        <w:t xml:space="preserve">From </w:t>
      </w:r>
      <w:r>
        <w:rPr>
          <w:rFonts w:cs="Arial"/>
          <w:b/>
          <w:bCs/>
          <w:color w:val="002060"/>
        </w:rPr>
        <w:t>395 North</w:t>
      </w:r>
      <w:r w:rsidR="00D50692">
        <w:rPr>
          <w:rFonts w:cs="Arial"/>
          <w:b/>
          <w:bCs/>
          <w:color w:val="002060"/>
        </w:rPr>
        <w:t xml:space="preserve"> to </w:t>
      </w:r>
      <w:r w:rsidR="000045F7">
        <w:rPr>
          <w:rFonts w:cs="Arial"/>
          <w:b/>
          <w:bCs/>
          <w:color w:val="002060"/>
        </w:rPr>
        <w:t xml:space="preserve">L Street </w:t>
      </w:r>
      <w:r w:rsidR="00D50692">
        <w:rPr>
          <w:rFonts w:cs="Arial"/>
          <w:b/>
          <w:bCs/>
          <w:color w:val="002060"/>
        </w:rPr>
        <w:t>Parking Garage</w:t>
      </w:r>
    </w:p>
    <w:p w14:paraId="7F14590C" w14:textId="77777777" w:rsidR="00B756EA" w:rsidRDefault="00B756EA" w:rsidP="00B756EA">
      <w:pPr>
        <w:pStyle w:val="ListParagraph"/>
        <w:numPr>
          <w:ilvl w:val="0"/>
          <w:numId w:val="20"/>
        </w:numPr>
        <w:spacing w:after="0" w:line="240" w:lineRule="auto"/>
        <w:contextualSpacing w:val="0"/>
        <w:rPr>
          <w:rFonts w:cs="Arial"/>
          <w:bCs/>
          <w:color w:val="002060"/>
        </w:rPr>
      </w:pPr>
      <w:r>
        <w:rPr>
          <w:rFonts w:cs="Arial"/>
          <w:bCs/>
          <w:color w:val="002060"/>
        </w:rPr>
        <w:t>Follow signs for 14</w:t>
      </w:r>
      <w:r w:rsidR="005D7B33" w:rsidRPr="005D7B33">
        <w:rPr>
          <w:rFonts w:cs="Arial"/>
          <w:bCs/>
          <w:color w:val="002060"/>
          <w:vertAlign w:val="superscript"/>
        </w:rPr>
        <w:t>th</w:t>
      </w:r>
      <w:r>
        <w:rPr>
          <w:rFonts w:cs="Arial"/>
          <w:bCs/>
          <w:color w:val="002060"/>
        </w:rPr>
        <w:t xml:space="preserve"> Street/National Mall and merge onto U.S. 1/14</w:t>
      </w:r>
      <w:r w:rsidR="005D7B33" w:rsidRPr="005D7B33">
        <w:rPr>
          <w:rFonts w:cs="Arial"/>
          <w:bCs/>
          <w:color w:val="002060"/>
          <w:vertAlign w:val="superscript"/>
        </w:rPr>
        <w:t>th</w:t>
      </w:r>
      <w:r>
        <w:rPr>
          <w:rFonts w:cs="Arial"/>
          <w:bCs/>
          <w:color w:val="002060"/>
        </w:rPr>
        <w:t xml:space="preserve"> Street SW</w:t>
      </w:r>
    </w:p>
    <w:p w14:paraId="4AA91533" w14:textId="77777777" w:rsidR="00B756EA" w:rsidRDefault="00B756EA" w:rsidP="00B756EA">
      <w:pPr>
        <w:pStyle w:val="ListParagraph"/>
        <w:numPr>
          <w:ilvl w:val="0"/>
          <w:numId w:val="20"/>
        </w:numPr>
        <w:spacing w:after="0" w:line="240" w:lineRule="auto"/>
        <w:contextualSpacing w:val="0"/>
        <w:rPr>
          <w:rFonts w:cs="Arial"/>
          <w:bCs/>
          <w:color w:val="002060"/>
        </w:rPr>
      </w:pPr>
      <w:r>
        <w:rPr>
          <w:rFonts w:cs="Arial"/>
          <w:bCs/>
          <w:color w:val="002060"/>
        </w:rPr>
        <w:t xml:space="preserve">Turn Left onto Madison Dr NW </w:t>
      </w:r>
    </w:p>
    <w:p w14:paraId="539F1879" w14:textId="77777777" w:rsidR="00B756EA" w:rsidRDefault="00B756EA" w:rsidP="00B756EA">
      <w:pPr>
        <w:pStyle w:val="ListParagraph"/>
        <w:numPr>
          <w:ilvl w:val="0"/>
          <w:numId w:val="20"/>
        </w:numPr>
        <w:spacing w:after="0" w:line="240" w:lineRule="auto"/>
        <w:contextualSpacing w:val="0"/>
        <w:rPr>
          <w:rFonts w:cs="Arial"/>
          <w:bCs/>
          <w:color w:val="002060"/>
        </w:rPr>
      </w:pPr>
      <w:r w:rsidRPr="00B756EA">
        <w:rPr>
          <w:rFonts w:cs="Arial"/>
          <w:bCs/>
          <w:color w:val="002060"/>
        </w:rPr>
        <w:t>Turn Right onto 15</w:t>
      </w:r>
      <w:r w:rsidR="005D7B33" w:rsidRPr="005D7B33">
        <w:rPr>
          <w:rFonts w:cs="Arial"/>
          <w:bCs/>
          <w:color w:val="002060"/>
          <w:vertAlign w:val="superscript"/>
        </w:rPr>
        <w:t>th</w:t>
      </w:r>
      <w:r w:rsidRPr="00B756EA">
        <w:rPr>
          <w:rFonts w:cs="Arial"/>
          <w:bCs/>
          <w:color w:val="002060"/>
        </w:rPr>
        <w:t xml:space="preserve"> Street NW </w:t>
      </w:r>
    </w:p>
    <w:p w14:paraId="197AB6B9" w14:textId="77777777" w:rsidR="00B756EA" w:rsidRPr="00B756EA" w:rsidRDefault="00B756EA" w:rsidP="00B756EA">
      <w:pPr>
        <w:pStyle w:val="ListParagraph"/>
        <w:numPr>
          <w:ilvl w:val="0"/>
          <w:numId w:val="20"/>
        </w:numPr>
        <w:spacing w:after="0" w:line="240" w:lineRule="auto"/>
        <w:contextualSpacing w:val="0"/>
        <w:rPr>
          <w:rFonts w:cs="Arial"/>
          <w:bCs/>
          <w:color w:val="002060"/>
        </w:rPr>
      </w:pPr>
      <w:r w:rsidRPr="00B756EA">
        <w:rPr>
          <w:rFonts w:cs="Arial"/>
          <w:bCs/>
          <w:color w:val="002060"/>
        </w:rPr>
        <w:t>Turn Left onto Constitution Ave NW</w:t>
      </w:r>
    </w:p>
    <w:p w14:paraId="13C085BE" w14:textId="77777777" w:rsidR="00B756EA" w:rsidRDefault="00B756EA" w:rsidP="00B756EA">
      <w:pPr>
        <w:pStyle w:val="ListParagraph"/>
        <w:numPr>
          <w:ilvl w:val="0"/>
          <w:numId w:val="20"/>
        </w:numPr>
        <w:spacing w:after="0" w:line="240" w:lineRule="auto"/>
        <w:contextualSpacing w:val="0"/>
        <w:rPr>
          <w:rFonts w:cs="Arial"/>
          <w:bCs/>
          <w:color w:val="002060"/>
        </w:rPr>
      </w:pPr>
      <w:r>
        <w:rPr>
          <w:rFonts w:cs="Arial"/>
          <w:bCs/>
          <w:color w:val="002060"/>
        </w:rPr>
        <w:t>Turn Right onto 17</w:t>
      </w:r>
      <w:r w:rsidR="005D7B33" w:rsidRPr="005D7B33">
        <w:rPr>
          <w:rFonts w:cs="Arial"/>
          <w:bCs/>
          <w:color w:val="002060"/>
          <w:vertAlign w:val="superscript"/>
        </w:rPr>
        <w:t>th</w:t>
      </w:r>
      <w:r>
        <w:rPr>
          <w:rFonts w:cs="Arial"/>
          <w:bCs/>
          <w:color w:val="002060"/>
        </w:rPr>
        <w:t xml:space="preserve"> Street NW</w:t>
      </w:r>
    </w:p>
    <w:p w14:paraId="5BD775C8" w14:textId="77777777" w:rsidR="00B756EA" w:rsidRDefault="00B756EA" w:rsidP="00B756EA">
      <w:pPr>
        <w:pStyle w:val="ListParagraph"/>
        <w:numPr>
          <w:ilvl w:val="0"/>
          <w:numId w:val="20"/>
        </w:numPr>
        <w:spacing w:after="0" w:line="240" w:lineRule="auto"/>
        <w:contextualSpacing w:val="0"/>
        <w:rPr>
          <w:rFonts w:cs="Arial"/>
          <w:bCs/>
          <w:color w:val="002060"/>
        </w:rPr>
      </w:pPr>
      <w:r>
        <w:rPr>
          <w:rFonts w:cs="Arial"/>
          <w:bCs/>
          <w:color w:val="002060"/>
        </w:rPr>
        <w:t>Turn Left onto 20</w:t>
      </w:r>
      <w:r w:rsidR="005D7B33" w:rsidRPr="005D7B33">
        <w:rPr>
          <w:rFonts w:cs="Arial"/>
          <w:bCs/>
          <w:color w:val="002060"/>
          <w:vertAlign w:val="superscript"/>
        </w:rPr>
        <w:t>th</w:t>
      </w:r>
      <w:r>
        <w:rPr>
          <w:rFonts w:cs="Arial"/>
          <w:bCs/>
          <w:color w:val="002060"/>
        </w:rPr>
        <w:t xml:space="preserve"> Street NW</w:t>
      </w:r>
    </w:p>
    <w:p w14:paraId="73CE567D" w14:textId="77777777" w:rsidR="0097084D" w:rsidRDefault="00B756EA">
      <w:pPr>
        <w:pStyle w:val="ListParagraph"/>
        <w:numPr>
          <w:ilvl w:val="0"/>
          <w:numId w:val="20"/>
        </w:numPr>
        <w:spacing w:after="0" w:line="240" w:lineRule="auto"/>
        <w:contextualSpacing w:val="0"/>
        <w:rPr>
          <w:rFonts w:cs="Arial"/>
          <w:bCs/>
          <w:color w:val="002060"/>
        </w:rPr>
      </w:pPr>
      <w:r>
        <w:rPr>
          <w:rFonts w:cs="Arial"/>
          <w:bCs/>
          <w:color w:val="002060"/>
        </w:rPr>
        <w:t>Turn right onto L Street NW</w:t>
      </w:r>
    </w:p>
    <w:p w14:paraId="7AE62ED7" w14:textId="383B4AF3" w:rsidR="005A02CC" w:rsidRPr="005562BD" w:rsidRDefault="005D7B33" w:rsidP="005562BD">
      <w:pPr>
        <w:pStyle w:val="ListParagraph"/>
        <w:numPr>
          <w:ilvl w:val="0"/>
          <w:numId w:val="20"/>
        </w:numPr>
        <w:spacing w:after="0" w:line="240" w:lineRule="auto"/>
        <w:contextualSpacing w:val="0"/>
        <w:rPr>
          <w:rFonts w:cs="Arial"/>
          <w:bCs/>
          <w:color w:val="002060"/>
        </w:rPr>
      </w:pPr>
      <w:r w:rsidRPr="005D7B33">
        <w:rPr>
          <w:rFonts w:cs="Arial"/>
          <w:bCs/>
          <w:color w:val="002060"/>
        </w:rPr>
        <w:t>Arrive at 1828 L St NW #501</w:t>
      </w:r>
      <w:r w:rsidRPr="005D7B33">
        <w:rPr>
          <w:rFonts w:cs="Arial"/>
          <w:bCs/>
          <w:color w:val="002060"/>
        </w:rPr>
        <w:br/>
        <w:t>Washington, DC</w:t>
      </w:r>
    </w:p>
    <w:p w14:paraId="6B9FDF65" w14:textId="77777777" w:rsidR="005A02CC" w:rsidRDefault="005A02CC">
      <w:pPr>
        <w:spacing w:after="0" w:line="240" w:lineRule="auto"/>
        <w:rPr>
          <w:rFonts w:cs="Arial"/>
          <w:b/>
          <w:bCs/>
          <w:color w:val="002060"/>
        </w:rPr>
      </w:pPr>
    </w:p>
    <w:p w14:paraId="6F4A181B" w14:textId="77777777" w:rsidR="005A02CC" w:rsidRDefault="005A02CC">
      <w:pPr>
        <w:spacing w:after="0" w:line="240" w:lineRule="auto"/>
        <w:rPr>
          <w:rFonts w:cs="Arial"/>
          <w:b/>
          <w:bCs/>
          <w:color w:val="002060"/>
        </w:rPr>
      </w:pPr>
    </w:p>
    <w:p w14:paraId="088BABBD" w14:textId="77777777" w:rsidR="0097084D" w:rsidRDefault="005D7B33">
      <w:pPr>
        <w:spacing w:after="0" w:line="240" w:lineRule="auto"/>
        <w:rPr>
          <w:rFonts w:cs="Arial"/>
          <w:b/>
          <w:bCs/>
          <w:color w:val="002060"/>
        </w:rPr>
      </w:pPr>
      <w:r w:rsidRPr="005D7B33">
        <w:rPr>
          <w:rFonts w:cs="Arial"/>
          <w:b/>
          <w:bCs/>
          <w:color w:val="002060"/>
        </w:rPr>
        <w:t xml:space="preserve">From </w:t>
      </w:r>
      <w:r w:rsidR="00B756EA">
        <w:rPr>
          <w:rFonts w:cs="Arial"/>
          <w:b/>
          <w:bCs/>
          <w:color w:val="002060"/>
        </w:rPr>
        <w:t>66</w:t>
      </w:r>
      <w:r w:rsidRPr="005D7B33">
        <w:rPr>
          <w:rFonts w:cs="Arial"/>
          <w:b/>
          <w:bCs/>
          <w:color w:val="002060"/>
        </w:rPr>
        <w:t xml:space="preserve"> </w:t>
      </w:r>
      <w:r w:rsidR="00D50692">
        <w:rPr>
          <w:rFonts w:cs="Arial"/>
          <w:b/>
          <w:bCs/>
          <w:color w:val="002060"/>
        </w:rPr>
        <w:t xml:space="preserve">East to </w:t>
      </w:r>
      <w:r w:rsidR="000045F7">
        <w:rPr>
          <w:rFonts w:cs="Arial"/>
          <w:b/>
          <w:bCs/>
          <w:color w:val="002060"/>
        </w:rPr>
        <w:t xml:space="preserve">L Street </w:t>
      </w:r>
      <w:r w:rsidR="00D50692">
        <w:rPr>
          <w:rFonts w:cs="Arial"/>
          <w:b/>
          <w:bCs/>
          <w:color w:val="002060"/>
        </w:rPr>
        <w:t>Parking Garage</w:t>
      </w:r>
    </w:p>
    <w:p w14:paraId="714822BC" w14:textId="77777777" w:rsidR="00D50692" w:rsidRDefault="00D50692" w:rsidP="00D50692">
      <w:pPr>
        <w:pStyle w:val="ListParagraph"/>
        <w:numPr>
          <w:ilvl w:val="0"/>
          <w:numId w:val="20"/>
        </w:numPr>
        <w:spacing w:after="0" w:line="240" w:lineRule="auto"/>
        <w:contextualSpacing w:val="0"/>
        <w:rPr>
          <w:rFonts w:cs="Arial"/>
          <w:bCs/>
          <w:color w:val="002060"/>
        </w:rPr>
      </w:pPr>
      <w:r>
        <w:rPr>
          <w:rFonts w:cs="Arial"/>
          <w:bCs/>
          <w:color w:val="002060"/>
        </w:rPr>
        <w:t>Follow 66 East into District of Columbia</w:t>
      </w:r>
    </w:p>
    <w:p w14:paraId="77698586" w14:textId="77777777" w:rsidR="00D50692" w:rsidRDefault="00D50692" w:rsidP="00D50692">
      <w:pPr>
        <w:pStyle w:val="ListParagraph"/>
        <w:numPr>
          <w:ilvl w:val="0"/>
          <w:numId w:val="20"/>
        </w:numPr>
        <w:spacing w:after="0" w:line="240" w:lineRule="auto"/>
        <w:contextualSpacing w:val="0"/>
        <w:rPr>
          <w:rFonts w:cs="Arial"/>
          <w:bCs/>
          <w:color w:val="002060"/>
        </w:rPr>
      </w:pPr>
      <w:r>
        <w:rPr>
          <w:rFonts w:cs="Arial"/>
          <w:bCs/>
          <w:color w:val="002060"/>
        </w:rPr>
        <w:t>Keep left at the fork, follow signs for E Street and merge onto E Street Expressway</w:t>
      </w:r>
    </w:p>
    <w:p w14:paraId="26345001" w14:textId="77777777" w:rsidR="00D50692" w:rsidRDefault="00D50692" w:rsidP="00D50692">
      <w:pPr>
        <w:pStyle w:val="ListParagraph"/>
        <w:numPr>
          <w:ilvl w:val="0"/>
          <w:numId w:val="20"/>
        </w:numPr>
        <w:spacing w:after="0" w:line="240" w:lineRule="auto"/>
        <w:contextualSpacing w:val="0"/>
        <w:rPr>
          <w:rFonts w:cs="Arial"/>
          <w:bCs/>
          <w:color w:val="002060"/>
        </w:rPr>
      </w:pPr>
      <w:r>
        <w:rPr>
          <w:rFonts w:cs="Arial"/>
          <w:bCs/>
          <w:color w:val="002060"/>
        </w:rPr>
        <w:t>Turn Left onto 20</w:t>
      </w:r>
      <w:r w:rsidRPr="00B756EA">
        <w:rPr>
          <w:rFonts w:cs="Arial"/>
          <w:bCs/>
          <w:color w:val="002060"/>
          <w:vertAlign w:val="superscript"/>
        </w:rPr>
        <w:t>th</w:t>
      </w:r>
      <w:r>
        <w:rPr>
          <w:rFonts w:cs="Arial"/>
          <w:bCs/>
          <w:color w:val="002060"/>
        </w:rPr>
        <w:t xml:space="preserve"> Street NW</w:t>
      </w:r>
    </w:p>
    <w:p w14:paraId="3FEE069D" w14:textId="77777777" w:rsidR="00D50692" w:rsidRDefault="00D50692" w:rsidP="00D50692">
      <w:pPr>
        <w:pStyle w:val="ListParagraph"/>
        <w:numPr>
          <w:ilvl w:val="0"/>
          <w:numId w:val="20"/>
        </w:numPr>
        <w:spacing w:after="0" w:line="240" w:lineRule="auto"/>
        <w:contextualSpacing w:val="0"/>
        <w:rPr>
          <w:rFonts w:cs="Arial"/>
          <w:bCs/>
          <w:color w:val="002060"/>
        </w:rPr>
      </w:pPr>
      <w:r>
        <w:rPr>
          <w:rFonts w:cs="Arial"/>
          <w:bCs/>
          <w:color w:val="002060"/>
        </w:rPr>
        <w:t>Turn right onto L Street NW</w:t>
      </w:r>
    </w:p>
    <w:p w14:paraId="29807D1E" w14:textId="77777777" w:rsidR="0097084D" w:rsidRDefault="00D50692">
      <w:pPr>
        <w:pStyle w:val="ListParagraph"/>
        <w:numPr>
          <w:ilvl w:val="0"/>
          <w:numId w:val="20"/>
        </w:numPr>
        <w:spacing w:after="0" w:line="240" w:lineRule="auto"/>
        <w:contextualSpacing w:val="0"/>
        <w:rPr>
          <w:rFonts w:cs="Arial"/>
          <w:bCs/>
          <w:color w:val="002060"/>
        </w:rPr>
      </w:pPr>
      <w:r w:rsidRPr="00B756EA">
        <w:rPr>
          <w:rFonts w:cs="Arial"/>
          <w:bCs/>
          <w:color w:val="002060"/>
        </w:rPr>
        <w:t>Arrive at 1828 L St NW #501</w:t>
      </w:r>
      <w:r w:rsidRPr="00B756EA">
        <w:rPr>
          <w:rFonts w:cs="Arial"/>
          <w:bCs/>
          <w:color w:val="002060"/>
        </w:rPr>
        <w:br/>
        <w:t>Washington, DC</w:t>
      </w:r>
    </w:p>
    <w:p w14:paraId="414CB7B3" w14:textId="77777777" w:rsidR="00FA2265" w:rsidRPr="00C26550" w:rsidRDefault="00FA2265" w:rsidP="00C26550">
      <w:pPr>
        <w:spacing w:after="0" w:line="240" w:lineRule="auto"/>
        <w:ind w:left="360"/>
        <w:rPr>
          <w:rFonts w:cs="Arial"/>
          <w:bCs/>
          <w:color w:val="002060"/>
        </w:rPr>
      </w:pPr>
    </w:p>
    <w:p w14:paraId="373012AA" w14:textId="77777777" w:rsidR="004C5720" w:rsidRPr="00054DB7" w:rsidRDefault="00C26550" w:rsidP="00C26550">
      <w:pPr>
        <w:autoSpaceDE w:val="0"/>
        <w:autoSpaceDN w:val="0"/>
        <w:adjustRightInd w:val="0"/>
        <w:spacing w:after="0" w:line="240" w:lineRule="auto"/>
        <w:ind w:left="360"/>
        <w:rPr>
          <w:rFonts w:cs="Arial"/>
          <w:b/>
          <w:bCs/>
          <w:color w:val="002060"/>
        </w:rPr>
      </w:pPr>
      <w:r w:rsidRPr="00054DB7">
        <w:rPr>
          <w:rFonts w:cs="Arial"/>
          <w:b/>
          <w:bCs/>
          <w:color w:val="002060"/>
        </w:rPr>
        <w:t xml:space="preserve">Parking is available </w:t>
      </w:r>
      <w:r w:rsidR="004C5720" w:rsidRPr="00054DB7">
        <w:rPr>
          <w:rFonts w:cs="Arial"/>
          <w:b/>
          <w:bCs/>
          <w:color w:val="002060"/>
        </w:rPr>
        <w:t>at</w:t>
      </w:r>
      <w:r w:rsidR="00054DB7" w:rsidRPr="00054DB7">
        <w:rPr>
          <w:rFonts w:cs="Arial"/>
          <w:b/>
          <w:bCs/>
          <w:color w:val="002060"/>
        </w:rPr>
        <w:t>:</w:t>
      </w:r>
      <w:r w:rsidR="004C5720" w:rsidRPr="00054DB7">
        <w:rPr>
          <w:rFonts w:cs="Arial"/>
          <w:b/>
          <w:bCs/>
          <w:color w:val="002060"/>
        </w:rPr>
        <w:t xml:space="preserve"> </w:t>
      </w:r>
    </w:p>
    <w:p w14:paraId="4A48C5EB" w14:textId="77777777" w:rsidR="00054DB7" w:rsidRDefault="00054DB7" w:rsidP="00054DB7">
      <w:pPr>
        <w:autoSpaceDE w:val="0"/>
        <w:autoSpaceDN w:val="0"/>
        <w:adjustRightInd w:val="0"/>
        <w:spacing w:after="0" w:line="240" w:lineRule="auto"/>
        <w:ind w:left="720"/>
        <w:rPr>
          <w:rFonts w:cs="Arial"/>
          <w:bCs/>
          <w:color w:val="002060"/>
        </w:rPr>
      </w:pPr>
      <w:r>
        <w:rPr>
          <w:rFonts w:cs="Arial"/>
          <w:bCs/>
          <w:color w:val="002060"/>
        </w:rPr>
        <w:t>Monument Parking Co</w:t>
      </w:r>
    </w:p>
    <w:p w14:paraId="64DDB11E" w14:textId="77777777" w:rsidR="004C5720" w:rsidRDefault="00054DB7" w:rsidP="00054DB7">
      <w:pPr>
        <w:autoSpaceDE w:val="0"/>
        <w:autoSpaceDN w:val="0"/>
        <w:adjustRightInd w:val="0"/>
        <w:spacing w:after="0" w:line="240" w:lineRule="auto"/>
        <w:ind w:left="720"/>
        <w:rPr>
          <w:rFonts w:cs="Arial"/>
          <w:bCs/>
          <w:color w:val="002060"/>
        </w:rPr>
      </w:pPr>
      <w:r>
        <w:rPr>
          <w:rFonts w:cs="Arial"/>
          <w:bCs/>
          <w:color w:val="002060"/>
        </w:rPr>
        <w:t>1</w:t>
      </w:r>
      <w:r w:rsidR="004C5720" w:rsidRPr="004C5720">
        <w:rPr>
          <w:rFonts w:cs="Arial"/>
          <w:bCs/>
          <w:color w:val="002060"/>
        </w:rPr>
        <w:t>828 L St NW #501</w:t>
      </w:r>
      <w:r w:rsidR="004C5720" w:rsidRPr="004C5720">
        <w:rPr>
          <w:rFonts w:cs="Arial"/>
          <w:bCs/>
          <w:color w:val="002060"/>
        </w:rPr>
        <w:br/>
        <w:t>Washington, DC</w:t>
      </w:r>
    </w:p>
    <w:p w14:paraId="27E0C98E" w14:textId="1BF5EBA8" w:rsidR="00C26550" w:rsidRPr="00C26550" w:rsidRDefault="00C26550" w:rsidP="00C26550">
      <w:pPr>
        <w:autoSpaceDE w:val="0"/>
        <w:autoSpaceDN w:val="0"/>
        <w:adjustRightInd w:val="0"/>
        <w:spacing w:after="0" w:line="240" w:lineRule="auto"/>
        <w:ind w:left="360"/>
        <w:rPr>
          <w:rFonts w:cs="Arial"/>
          <w:bCs/>
          <w:color w:val="002060"/>
        </w:rPr>
      </w:pPr>
    </w:p>
    <w:sectPr w:rsidR="00C26550" w:rsidRPr="00C26550" w:rsidSect="00591D9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0" w:footer="0" w:gutter="0"/>
      <w:cols w:num="2" w:space="57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B7DF" w14:textId="77777777" w:rsidR="00100742" w:rsidRDefault="00100742">
      <w:pPr>
        <w:spacing w:after="0" w:line="240" w:lineRule="auto"/>
      </w:pPr>
      <w:r>
        <w:separator/>
      </w:r>
    </w:p>
  </w:endnote>
  <w:endnote w:type="continuationSeparator" w:id="0">
    <w:p w14:paraId="7BFA67A0" w14:textId="77777777" w:rsidR="00100742" w:rsidRDefault="0010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Xinwei">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6D35" w14:textId="77777777" w:rsidR="005A02CC" w:rsidRDefault="005A02CC" w:rsidP="005A02CC">
    <w:pPr>
      <w:pStyle w:val="Footer"/>
      <w:spacing w:line="240" w:lineRule="auto"/>
      <w:ind w:left="900"/>
    </w:pPr>
    <w:r>
      <w:rPr>
        <w:bCs/>
        <w:noProof/>
        <w:color w:val="auto"/>
        <w:lang w:eastAsia="en-US"/>
      </w:rPr>
      <w:drawing>
        <wp:anchor distT="0" distB="0" distL="114300" distR="114300" simplePos="0" relativeHeight="251675648" behindDoc="0" locked="0" layoutInCell="1" allowOverlap="1" wp14:anchorId="37D25862" wp14:editId="1B957C46">
          <wp:simplePos x="0" y="0"/>
          <wp:positionH relativeFrom="column">
            <wp:posOffset>-664761</wp:posOffset>
          </wp:positionH>
          <wp:positionV relativeFrom="paragraph">
            <wp:posOffset>3424</wp:posOffset>
          </wp:positionV>
          <wp:extent cx="1125937" cy="946206"/>
          <wp:effectExtent l="19050" t="0" r="0" b="0"/>
          <wp:wrapNone/>
          <wp:docPr id="3" name="Picture 2" descr="\\ksd.us.kworld.kpmg.com\KSD\Department\NDPPS\Graphics\100000-109999\104642_AGAWinterWorkshop\Ar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d.us.kworld.kpmg.com\KSD\Department\NDPPS\Graphics\100000-109999\104642_AGAWinterWorkshop\Art\logo.JPG"/>
                  <pic:cNvPicPr>
                    <a:picLocks noChangeAspect="1" noChangeArrowheads="1"/>
                  </pic:cNvPicPr>
                </pic:nvPicPr>
                <pic:blipFill>
                  <a:blip r:embed="rId1" cstate="print"/>
                  <a:srcRect r="83565"/>
                  <a:stretch>
                    <a:fillRect/>
                  </a:stretch>
                </pic:blipFill>
                <pic:spPr bwMode="auto">
                  <a:xfrm>
                    <a:off x="0" y="0"/>
                    <a:ext cx="1125937" cy="946206"/>
                  </a:xfrm>
                  <a:prstGeom prst="rect">
                    <a:avLst/>
                  </a:prstGeom>
                  <a:noFill/>
                  <a:ln w="9525">
                    <a:noFill/>
                    <a:miter lim="800000"/>
                    <a:headEnd/>
                    <a:tailEnd/>
                  </a:ln>
                </pic:spPr>
              </pic:pic>
            </a:graphicData>
          </a:graphic>
        </wp:anchor>
      </w:drawing>
    </w:r>
    <w:r w:rsidRPr="00FE5F07">
      <w:rPr>
        <w:bCs/>
        <w:color w:val="auto"/>
      </w:rPr>
      <w:t xml:space="preserve">The AGA Northern Virginia Chapter </w:t>
    </w:r>
    <w:r w:rsidRPr="00FE5F07">
      <w:rPr>
        <w:rFonts w:cs="Arial"/>
        <w:bCs/>
        <w:color w:val="000000"/>
      </w:rPr>
      <w:t xml:space="preserve">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2" w:history="1">
      <w:r w:rsidRPr="00FE5F07">
        <w:rPr>
          <w:rStyle w:val="Hyperlink"/>
          <w:rFonts w:cs="Arial"/>
          <w:bCs/>
        </w:rPr>
        <w:t>www.learningmarket.org</w:t>
      </w:r>
    </w:hyperlink>
    <w:r w:rsidRPr="00FE5F07">
      <w:rPr>
        <w:rFonts w:cs="Arial"/>
        <w:bCs/>
        <w:color w:val="000000"/>
      </w:rPr>
      <w:t>.</w:t>
    </w:r>
  </w:p>
  <w:p w14:paraId="6C5A7540" w14:textId="77777777" w:rsidR="005A02CC" w:rsidRDefault="005A0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94C0" w14:textId="77777777" w:rsidR="00A534C3" w:rsidRDefault="00F379C5">
    <w:pPr>
      <w:pStyle w:val="FooterRight"/>
    </w:pPr>
    <w:r>
      <w:rPr>
        <w:color w:val="9FB8CD" w:themeColor="accent2"/>
      </w:rPr>
      <w:sym w:font="Wingdings 3" w:char="F07D"/>
    </w:r>
    <w:r>
      <w:t xml:space="preserve"> Page </w:t>
    </w:r>
    <w:r w:rsidR="00640875">
      <w:fldChar w:fldCharType="begin"/>
    </w:r>
    <w:r w:rsidR="00640875">
      <w:instrText xml:space="preserve"> PAGE  \* Arabic  \* MERGEFORMAT </w:instrText>
    </w:r>
    <w:r w:rsidR="00640875">
      <w:fldChar w:fldCharType="separate"/>
    </w:r>
    <w:r w:rsidR="00CA2A9A">
      <w:rPr>
        <w:noProof/>
      </w:rPr>
      <w:t>3</w:t>
    </w:r>
    <w:r w:rsidR="0064087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DD1C" w14:textId="77777777" w:rsidR="00900367" w:rsidRDefault="002F7A50">
    <w:pPr>
      <w:pStyle w:val="Footer"/>
      <w:spacing w:line="240" w:lineRule="auto"/>
      <w:ind w:left="900"/>
    </w:pPr>
    <w:r>
      <w:rPr>
        <w:bCs/>
        <w:noProof/>
        <w:color w:val="auto"/>
        <w:lang w:eastAsia="en-US"/>
      </w:rPr>
      <w:drawing>
        <wp:anchor distT="0" distB="0" distL="114300" distR="114300" simplePos="0" relativeHeight="251673600" behindDoc="0" locked="0" layoutInCell="1" allowOverlap="1" wp14:anchorId="45CA6CD1" wp14:editId="01BD6692">
          <wp:simplePos x="0" y="0"/>
          <wp:positionH relativeFrom="column">
            <wp:posOffset>-664761</wp:posOffset>
          </wp:positionH>
          <wp:positionV relativeFrom="paragraph">
            <wp:posOffset>3424</wp:posOffset>
          </wp:positionV>
          <wp:extent cx="1125937" cy="946206"/>
          <wp:effectExtent l="19050" t="0" r="0" b="0"/>
          <wp:wrapNone/>
          <wp:docPr id="4" name="Picture 2" descr="\\ksd.us.kworld.kpmg.com\KSD\Department\NDPPS\Graphics\100000-109999\104642_AGAWinterWorkshop\Ar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d.us.kworld.kpmg.com\KSD\Department\NDPPS\Graphics\100000-109999\104642_AGAWinterWorkshop\Art\logo.JPG"/>
                  <pic:cNvPicPr>
                    <a:picLocks noChangeAspect="1" noChangeArrowheads="1"/>
                  </pic:cNvPicPr>
                </pic:nvPicPr>
                <pic:blipFill>
                  <a:blip r:embed="rId1" cstate="print"/>
                  <a:srcRect r="83565"/>
                  <a:stretch>
                    <a:fillRect/>
                  </a:stretch>
                </pic:blipFill>
                <pic:spPr bwMode="auto">
                  <a:xfrm>
                    <a:off x="0" y="0"/>
                    <a:ext cx="1125937" cy="946206"/>
                  </a:xfrm>
                  <a:prstGeom prst="rect">
                    <a:avLst/>
                  </a:prstGeom>
                  <a:noFill/>
                  <a:ln w="9525">
                    <a:noFill/>
                    <a:miter lim="800000"/>
                    <a:headEnd/>
                    <a:tailEnd/>
                  </a:ln>
                </pic:spPr>
              </pic:pic>
            </a:graphicData>
          </a:graphic>
        </wp:anchor>
      </w:drawing>
    </w:r>
    <w:r w:rsidR="00FE5F07" w:rsidRPr="00FE5F07">
      <w:rPr>
        <w:bCs/>
        <w:color w:val="auto"/>
      </w:rPr>
      <w:t xml:space="preserve">The AGA Northern Virginia Chapter </w:t>
    </w:r>
    <w:r w:rsidR="00FE5F07" w:rsidRPr="00FE5F07">
      <w:rPr>
        <w:rFonts w:cs="Arial"/>
        <w:bCs/>
        <w:color w:val="000000"/>
      </w:rPr>
      <w:t xml:space="preserve">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2" w:history="1">
      <w:r w:rsidR="00FE5F07" w:rsidRPr="00FE5F07">
        <w:rPr>
          <w:rStyle w:val="Hyperlink"/>
          <w:rFonts w:cs="Arial"/>
          <w:bCs/>
        </w:rPr>
        <w:t>www.learningmarket.org</w:t>
      </w:r>
    </w:hyperlink>
    <w:r w:rsidR="00FE5F07" w:rsidRPr="00FE5F07">
      <w:rPr>
        <w:rFonts w:cs="Arial"/>
        <w:bCs/>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5CBF" w14:textId="77777777" w:rsidR="00100742" w:rsidRDefault="00100742">
      <w:pPr>
        <w:spacing w:after="0" w:line="240" w:lineRule="auto"/>
      </w:pPr>
      <w:r>
        <w:separator/>
      </w:r>
    </w:p>
  </w:footnote>
  <w:footnote w:type="continuationSeparator" w:id="0">
    <w:p w14:paraId="50C2E567" w14:textId="77777777" w:rsidR="00100742" w:rsidRDefault="00100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DA8" w14:textId="77777777" w:rsidR="00A534C3" w:rsidRDefault="00060B64">
    <w:pPr>
      <w:pStyle w:val="Header"/>
    </w:pPr>
    <w:r w:rsidRPr="00060B64">
      <w:rPr>
        <w:noProof/>
        <w:color w:val="7F7F7F" w:themeColor="text1" w:themeTint="80"/>
        <w:lang w:eastAsia="en-US"/>
      </w:rPr>
      <w:drawing>
        <wp:anchor distT="0" distB="0" distL="114300" distR="114300" simplePos="0" relativeHeight="251671552" behindDoc="0" locked="0" layoutInCell="1" allowOverlap="1" wp14:anchorId="5677F9E4" wp14:editId="53BA7565">
          <wp:simplePos x="0" y="0"/>
          <wp:positionH relativeFrom="margin">
            <wp:posOffset>-800100</wp:posOffset>
          </wp:positionH>
          <wp:positionV relativeFrom="margin">
            <wp:posOffset>-828675</wp:posOffset>
          </wp:positionV>
          <wp:extent cx="2381250" cy="742950"/>
          <wp:effectExtent l="19050" t="0" r="0" b="0"/>
          <wp:wrapSquare wrapText="bothSides"/>
          <wp:docPr id="14" name="Picture 12" descr="NOVA 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AGA.jpg"/>
                  <pic:cNvPicPr/>
                </pic:nvPicPr>
                <pic:blipFill>
                  <a:blip r:embed="rId1"/>
                  <a:stretch>
                    <a:fillRect/>
                  </a:stretch>
                </pic:blipFill>
                <pic:spPr>
                  <a:xfrm>
                    <a:off x="0" y="0"/>
                    <a:ext cx="2381250" cy="742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6871" w14:textId="77777777" w:rsidR="00A534C3" w:rsidRDefault="00591D92" w:rsidP="00591D92">
    <w:pPr>
      <w:pStyle w:val="HeaderRight"/>
      <w:tabs>
        <w:tab w:val="left" w:pos="360"/>
      </w:tabs>
      <w:jc w:val="left"/>
    </w:pPr>
    <w:r w:rsidRPr="00591D92">
      <w:rPr>
        <w:noProof/>
        <w:color w:val="9FB8CD" w:themeColor="accent2"/>
        <w:lang w:eastAsia="en-US"/>
      </w:rPr>
      <w:drawing>
        <wp:anchor distT="0" distB="0" distL="114300" distR="114300" simplePos="0" relativeHeight="251664384" behindDoc="0" locked="0" layoutInCell="1" allowOverlap="1" wp14:anchorId="33368E2A" wp14:editId="4EF8BF5E">
          <wp:simplePos x="0" y="0"/>
          <wp:positionH relativeFrom="margin">
            <wp:posOffset>-847725</wp:posOffset>
          </wp:positionH>
          <wp:positionV relativeFrom="margin">
            <wp:posOffset>-762000</wp:posOffset>
          </wp:positionV>
          <wp:extent cx="7925435" cy="914400"/>
          <wp:effectExtent l="19050" t="0" r="0" b="0"/>
          <wp:wrapSquare wrapText="bothSides"/>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7925435" cy="914400"/>
                  </a:xfrm>
                  <a:prstGeom prst="rect">
                    <a:avLst/>
                  </a:prstGeom>
                  <a:noFill/>
                  <a:ln w="9525">
                    <a:noFill/>
                    <a:miter lim="800000"/>
                    <a:headEnd/>
                    <a:tailEnd/>
                  </a:ln>
                </pic:spPr>
              </pic:pic>
            </a:graphicData>
          </a:graphic>
        </wp:anchor>
      </w:drawing>
    </w:r>
    <w:r w:rsidR="00F379C5">
      <w:rPr>
        <w:color w:val="9FB8CD" w:themeColor="accent2"/>
      </w:rPr>
      <w:sym w:font="Wingdings 3" w:char="F07D"/>
    </w:r>
    <w:r w:rsidR="00F379C5">
      <w:t xml:space="preserve"> </w:t>
    </w:r>
  </w:p>
  <w:p w14:paraId="6F87A498" w14:textId="77777777" w:rsidR="00A534C3" w:rsidRDefault="00A534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BFD6" w14:textId="77777777" w:rsidR="00ED09A6" w:rsidRDefault="00060B64" w:rsidP="00060B64">
    <w:pPr>
      <w:pStyle w:val="Header"/>
    </w:pPr>
    <w:r>
      <w:rPr>
        <w:noProof/>
        <w:lang w:eastAsia="en-US"/>
      </w:rPr>
      <w:drawing>
        <wp:anchor distT="0" distB="0" distL="114300" distR="114300" simplePos="0" relativeHeight="251669504" behindDoc="0" locked="0" layoutInCell="1" allowOverlap="1" wp14:anchorId="50CD46A5" wp14:editId="6E1C1123">
          <wp:simplePos x="0" y="0"/>
          <wp:positionH relativeFrom="margin">
            <wp:posOffset>-847725</wp:posOffset>
          </wp:positionH>
          <wp:positionV relativeFrom="margin">
            <wp:posOffset>-857250</wp:posOffset>
          </wp:positionV>
          <wp:extent cx="2381250" cy="742950"/>
          <wp:effectExtent l="19050" t="0" r="0" b="0"/>
          <wp:wrapSquare wrapText="bothSides"/>
          <wp:docPr id="13" name="Picture 12" descr="NOVA 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AGA.jpg"/>
                  <pic:cNvPicPr/>
                </pic:nvPicPr>
                <pic:blipFill>
                  <a:blip r:embed="rId1"/>
                  <a:stretch>
                    <a:fillRect/>
                  </a:stretch>
                </pic:blipFill>
                <pic:spPr>
                  <a:xfrm>
                    <a:off x="0" y="0"/>
                    <a:ext cx="2381250" cy="742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F0C434A"/>
    <w:lvl w:ilvl="0">
      <w:start w:val="1"/>
      <w:numFmt w:val="bullet"/>
      <w:pStyle w:val="ListBullet5"/>
      <w:lvlText w:val=""/>
      <w:lvlJc w:val="left"/>
      <w:pPr>
        <w:ind w:left="1800" w:hanging="360"/>
      </w:pPr>
      <w:rPr>
        <w:rFonts w:ascii="Symbol" w:hAnsi="Symbol" w:hint="default"/>
        <w:color w:val="9FB8CD" w:themeColor="accent2"/>
      </w:rPr>
    </w:lvl>
  </w:abstractNum>
  <w:abstractNum w:abstractNumId="1" w15:restartNumberingAfterBreak="0">
    <w:nsid w:val="FFFFFF81"/>
    <w:multiLevelType w:val="singleLevel"/>
    <w:tmpl w:val="78B8BCEC"/>
    <w:lvl w:ilvl="0">
      <w:start w:val="1"/>
      <w:numFmt w:val="bullet"/>
      <w:pStyle w:val="ListBullet4"/>
      <w:lvlText w:val=""/>
      <w:lvlJc w:val="left"/>
      <w:pPr>
        <w:ind w:left="1440" w:hanging="360"/>
      </w:pPr>
      <w:rPr>
        <w:rFonts w:ascii="Symbol" w:hAnsi="Symbol" w:hint="default"/>
        <w:color w:val="628BAD" w:themeColor="accent2" w:themeShade="BF"/>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82"/>
    <w:multiLevelType w:val="singleLevel"/>
    <w:tmpl w:val="3D9E3420"/>
    <w:lvl w:ilvl="0">
      <w:start w:val="1"/>
      <w:numFmt w:val="bullet"/>
      <w:pStyle w:val="ListBullet3"/>
      <w:lvlText w:val=""/>
      <w:lvlJc w:val="left"/>
      <w:pPr>
        <w:ind w:left="1080" w:hanging="360"/>
      </w:pPr>
      <w:rPr>
        <w:rFonts w:ascii="Wingdings 3" w:hAnsi="Wingdings 3" w:hint="default"/>
        <w:color w:val="808080" w:themeColor="background1" w:themeShade="80"/>
      </w:rPr>
    </w:lvl>
  </w:abstractNum>
  <w:abstractNum w:abstractNumId="3" w15:restartNumberingAfterBreak="0">
    <w:nsid w:val="FFFFFF83"/>
    <w:multiLevelType w:val="singleLevel"/>
    <w:tmpl w:val="5B846FA6"/>
    <w:lvl w:ilvl="0">
      <w:start w:val="1"/>
      <w:numFmt w:val="bullet"/>
      <w:pStyle w:val="ListBullet2"/>
      <w:lvlText w:val=""/>
      <w:lvlJc w:val="left"/>
      <w:pPr>
        <w:ind w:left="720" w:hanging="360"/>
      </w:pPr>
      <w:rPr>
        <w:rFonts w:ascii="Wingdings 3" w:hAnsi="Wingdings 3" w:hint="default"/>
        <w:color w:val="9FB8CD" w:themeColor="accent2"/>
      </w:rPr>
    </w:lvl>
  </w:abstractNum>
  <w:abstractNum w:abstractNumId="4" w15:restartNumberingAfterBreak="0">
    <w:nsid w:val="FFFFFF89"/>
    <w:multiLevelType w:val="singleLevel"/>
    <w:tmpl w:val="4C7CAEF2"/>
    <w:lvl w:ilvl="0">
      <w:start w:val="1"/>
      <w:numFmt w:val="bullet"/>
      <w:pStyle w:val="ListBullet"/>
      <w:lvlText w:val=""/>
      <w:lvlJc w:val="left"/>
      <w:pPr>
        <w:ind w:left="360" w:hanging="360"/>
      </w:pPr>
      <w:rPr>
        <w:rFonts w:ascii="Wingdings 3" w:hAnsi="Wingdings 3" w:hint="default"/>
        <w:caps w:val="0"/>
        <w:strike w:val="0"/>
        <w:dstrike w:val="0"/>
        <w:vanish w:val="0"/>
        <w:color w:val="628BAD" w:themeColor="accent2" w:themeShade="BF"/>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6D84854"/>
    <w:multiLevelType w:val="hybridMultilevel"/>
    <w:tmpl w:val="DFD8E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B77AE"/>
    <w:multiLevelType w:val="hybridMultilevel"/>
    <w:tmpl w:val="C9402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67556"/>
    <w:multiLevelType w:val="singleLevel"/>
    <w:tmpl w:val="3AD43DFC"/>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51DE70C1"/>
    <w:multiLevelType w:val="singleLevel"/>
    <w:tmpl w:val="44F4AA6C"/>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54756608"/>
    <w:multiLevelType w:val="hybridMultilevel"/>
    <w:tmpl w:val="3DC4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D1C62"/>
    <w:multiLevelType w:val="singleLevel"/>
    <w:tmpl w:val="1E00712A"/>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7317036E"/>
    <w:multiLevelType w:val="singleLevel"/>
    <w:tmpl w:val="20D4D1EC"/>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73E15BD3"/>
    <w:multiLevelType w:val="singleLevel"/>
    <w:tmpl w:val="CCE29372"/>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7D1A24D7"/>
    <w:multiLevelType w:val="hybridMultilevel"/>
    <w:tmpl w:val="EE16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156196">
    <w:abstractNumId w:val="4"/>
  </w:num>
  <w:num w:numId="2" w16cid:durableId="814953173">
    <w:abstractNumId w:val="4"/>
  </w:num>
  <w:num w:numId="3" w16cid:durableId="158616280">
    <w:abstractNumId w:val="3"/>
  </w:num>
  <w:num w:numId="4" w16cid:durableId="1953130759">
    <w:abstractNumId w:val="3"/>
  </w:num>
  <w:num w:numId="5" w16cid:durableId="1580745523">
    <w:abstractNumId w:val="2"/>
  </w:num>
  <w:num w:numId="6" w16cid:durableId="1450473232">
    <w:abstractNumId w:val="2"/>
  </w:num>
  <w:num w:numId="7" w16cid:durableId="444732485">
    <w:abstractNumId w:val="1"/>
  </w:num>
  <w:num w:numId="8" w16cid:durableId="496069194">
    <w:abstractNumId w:val="1"/>
  </w:num>
  <w:num w:numId="9" w16cid:durableId="96948032">
    <w:abstractNumId w:val="0"/>
  </w:num>
  <w:num w:numId="10" w16cid:durableId="1472557134">
    <w:abstractNumId w:val="0"/>
  </w:num>
  <w:num w:numId="11" w16cid:durableId="889271534">
    <w:abstractNumId w:val="4"/>
  </w:num>
  <w:num w:numId="12" w16cid:durableId="300767782">
    <w:abstractNumId w:val="3"/>
  </w:num>
  <w:num w:numId="13" w16cid:durableId="1764719532">
    <w:abstractNumId w:val="2"/>
  </w:num>
  <w:num w:numId="14" w16cid:durableId="808982428">
    <w:abstractNumId w:val="1"/>
  </w:num>
  <w:num w:numId="15" w16cid:durableId="1708987980">
    <w:abstractNumId w:val="0"/>
  </w:num>
  <w:num w:numId="16" w16cid:durableId="220136681">
    <w:abstractNumId w:val="5"/>
  </w:num>
  <w:num w:numId="17" w16cid:durableId="1293486483">
    <w:abstractNumId w:val="10"/>
  </w:num>
  <w:num w:numId="18" w16cid:durableId="274138424">
    <w:abstractNumId w:val="7"/>
  </w:num>
  <w:num w:numId="19" w16cid:durableId="1483152642">
    <w:abstractNumId w:val="11"/>
  </w:num>
  <w:num w:numId="20" w16cid:durableId="1668435173">
    <w:abstractNumId w:val="6"/>
  </w:num>
  <w:num w:numId="21" w16cid:durableId="1344476314">
    <w:abstractNumId w:val="12"/>
  </w:num>
  <w:num w:numId="22" w16cid:durableId="1728453805">
    <w:abstractNumId w:val="13"/>
  </w:num>
  <w:num w:numId="23" w16cid:durableId="755709749">
    <w:abstractNumId w:val="9"/>
  </w:num>
  <w:num w:numId="24" w16cid:durableId="248381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E1"/>
    <w:rsid w:val="000045F7"/>
    <w:rsid w:val="0001450B"/>
    <w:rsid w:val="000403E3"/>
    <w:rsid w:val="00054DB7"/>
    <w:rsid w:val="00057585"/>
    <w:rsid w:val="00060B64"/>
    <w:rsid w:val="0007744C"/>
    <w:rsid w:val="000D5078"/>
    <w:rsid w:val="000D62DD"/>
    <w:rsid w:val="000E3479"/>
    <w:rsid w:val="00100742"/>
    <w:rsid w:val="00111E72"/>
    <w:rsid w:val="00147F32"/>
    <w:rsid w:val="00155279"/>
    <w:rsid w:val="00175A17"/>
    <w:rsid w:val="00196119"/>
    <w:rsid w:val="001B4F86"/>
    <w:rsid w:val="001B7F44"/>
    <w:rsid w:val="001F3224"/>
    <w:rsid w:val="001F33B8"/>
    <w:rsid w:val="00201800"/>
    <w:rsid w:val="00204BC9"/>
    <w:rsid w:val="00212444"/>
    <w:rsid w:val="00221E04"/>
    <w:rsid w:val="00253575"/>
    <w:rsid w:val="00263B6B"/>
    <w:rsid w:val="002755DA"/>
    <w:rsid w:val="002A2CC9"/>
    <w:rsid w:val="002A2D2B"/>
    <w:rsid w:val="002C0820"/>
    <w:rsid w:val="002C4E21"/>
    <w:rsid w:val="002D1D12"/>
    <w:rsid w:val="002E222F"/>
    <w:rsid w:val="002F60D1"/>
    <w:rsid w:val="002F7A50"/>
    <w:rsid w:val="00306799"/>
    <w:rsid w:val="00306929"/>
    <w:rsid w:val="00310E5E"/>
    <w:rsid w:val="00317245"/>
    <w:rsid w:val="00326555"/>
    <w:rsid w:val="00357395"/>
    <w:rsid w:val="003A7406"/>
    <w:rsid w:val="003B6159"/>
    <w:rsid w:val="003B6C85"/>
    <w:rsid w:val="003C4EA0"/>
    <w:rsid w:val="003D2A78"/>
    <w:rsid w:val="003F0332"/>
    <w:rsid w:val="00407237"/>
    <w:rsid w:val="0041275F"/>
    <w:rsid w:val="00413631"/>
    <w:rsid w:val="004304F3"/>
    <w:rsid w:val="004370C2"/>
    <w:rsid w:val="00451D92"/>
    <w:rsid w:val="00457F62"/>
    <w:rsid w:val="0046539E"/>
    <w:rsid w:val="00482E16"/>
    <w:rsid w:val="004A4CA9"/>
    <w:rsid w:val="004B3B3D"/>
    <w:rsid w:val="004B5033"/>
    <w:rsid w:val="004C5720"/>
    <w:rsid w:val="004C7CAA"/>
    <w:rsid w:val="004E50B4"/>
    <w:rsid w:val="004F150C"/>
    <w:rsid w:val="004F7E56"/>
    <w:rsid w:val="00512719"/>
    <w:rsid w:val="0053548F"/>
    <w:rsid w:val="0055574D"/>
    <w:rsid w:val="005562BD"/>
    <w:rsid w:val="00561EC0"/>
    <w:rsid w:val="00562023"/>
    <w:rsid w:val="00591D92"/>
    <w:rsid w:val="005A02CC"/>
    <w:rsid w:val="005A4E21"/>
    <w:rsid w:val="005B09F1"/>
    <w:rsid w:val="005B0DB9"/>
    <w:rsid w:val="005D7B33"/>
    <w:rsid w:val="005E5F0F"/>
    <w:rsid w:val="006035B5"/>
    <w:rsid w:val="00606E64"/>
    <w:rsid w:val="00610E8D"/>
    <w:rsid w:val="006203FA"/>
    <w:rsid w:val="0062574A"/>
    <w:rsid w:val="00640875"/>
    <w:rsid w:val="006541CE"/>
    <w:rsid w:val="00661524"/>
    <w:rsid w:val="00677D89"/>
    <w:rsid w:val="006B10B8"/>
    <w:rsid w:val="006E6796"/>
    <w:rsid w:val="00702261"/>
    <w:rsid w:val="007612B8"/>
    <w:rsid w:val="007871EA"/>
    <w:rsid w:val="007D08F0"/>
    <w:rsid w:val="007F5F88"/>
    <w:rsid w:val="00827C9A"/>
    <w:rsid w:val="00841247"/>
    <w:rsid w:val="008430E1"/>
    <w:rsid w:val="0085606E"/>
    <w:rsid w:val="00856154"/>
    <w:rsid w:val="00882DFC"/>
    <w:rsid w:val="00883A50"/>
    <w:rsid w:val="008924E0"/>
    <w:rsid w:val="00892A29"/>
    <w:rsid w:val="00892CE9"/>
    <w:rsid w:val="008C65CB"/>
    <w:rsid w:val="008D514B"/>
    <w:rsid w:val="00900367"/>
    <w:rsid w:val="0092644E"/>
    <w:rsid w:val="00940CDA"/>
    <w:rsid w:val="00952A23"/>
    <w:rsid w:val="00960BDD"/>
    <w:rsid w:val="00962CE5"/>
    <w:rsid w:val="009653C2"/>
    <w:rsid w:val="0097084D"/>
    <w:rsid w:val="009D27F7"/>
    <w:rsid w:val="009D6F3B"/>
    <w:rsid w:val="009D7589"/>
    <w:rsid w:val="00A534C3"/>
    <w:rsid w:val="00A75A53"/>
    <w:rsid w:val="00A8454C"/>
    <w:rsid w:val="00A96E97"/>
    <w:rsid w:val="00AA56B2"/>
    <w:rsid w:val="00AE6617"/>
    <w:rsid w:val="00B04E56"/>
    <w:rsid w:val="00B343EA"/>
    <w:rsid w:val="00B376E5"/>
    <w:rsid w:val="00B756EA"/>
    <w:rsid w:val="00B909C6"/>
    <w:rsid w:val="00B96B06"/>
    <w:rsid w:val="00BA02EC"/>
    <w:rsid w:val="00BA3B58"/>
    <w:rsid w:val="00BA5FE9"/>
    <w:rsid w:val="00BC0FEA"/>
    <w:rsid w:val="00BC7278"/>
    <w:rsid w:val="00BE5DDE"/>
    <w:rsid w:val="00C031DF"/>
    <w:rsid w:val="00C07001"/>
    <w:rsid w:val="00C26550"/>
    <w:rsid w:val="00C301E1"/>
    <w:rsid w:val="00C66817"/>
    <w:rsid w:val="00C70743"/>
    <w:rsid w:val="00C811D1"/>
    <w:rsid w:val="00C81325"/>
    <w:rsid w:val="00C816CF"/>
    <w:rsid w:val="00CA1AC6"/>
    <w:rsid w:val="00CA2A9A"/>
    <w:rsid w:val="00CA5005"/>
    <w:rsid w:val="00CB4839"/>
    <w:rsid w:val="00CC3C1A"/>
    <w:rsid w:val="00D04BA5"/>
    <w:rsid w:val="00D4257D"/>
    <w:rsid w:val="00D50692"/>
    <w:rsid w:val="00D558ED"/>
    <w:rsid w:val="00D57D65"/>
    <w:rsid w:val="00DA39D5"/>
    <w:rsid w:val="00DB0256"/>
    <w:rsid w:val="00DB4060"/>
    <w:rsid w:val="00DD642A"/>
    <w:rsid w:val="00E17582"/>
    <w:rsid w:val="00E237E5"/>
    <w:rsid w:val="00E32719"/>
    <w:rsid w:val="00E538B1"/>
    <w:rsid w:val="00E60C05"/>
    <w:rsid w:val="00E61DBA"/>
    <w:rsid w:val="00E80290"/>
    <w:rsid w:val="00E863DF"/>
    <w:rsid w:val="00E8784B"/>
    <w:rsid w:val="00ED09A6"/>
    <w:rsid w:val="00ED3D0B"/>
    <w:rsid w:val="00F076FC"/>
    <w:rsid w:val="00F15DDB"/>
    <w:rsid w:val="00F2241F"/>
    <w:rsid w:val="00F379C5"/>
    <w:rsid w:val="00F44360"/>
    <w:rsid w:val="00F63346"/>
    <w:rsid w:val="00F9329B"/>
    <w:rsid w:val="00FA2265"/>
    <w:rsid w:val="00FD2C98"/>
    <w:rsid w:val="00FE5F07"/>
  </w:rsids>
  <m:mathPr>
    <m:mathFont m:val="Cambria Math"/>
    <m:brkBin m:val="before"/>
    <m:brkBinSub m:val="--"/>
    <m:smallFrac m:val="0"/>
    <m:dispDef/>
    <m:lMargin m:val="0"/>
    <m:rMargin m:val="0"/>
    <m:defJc m:val="centerGroup"/>
    <m:wrapIndent m:val="1440"/>
    <m:intLim m:val="undOvr"/>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FC1B84"/>
  <w15:docId w15:val="{EEE1C85A-6DA4-4A42-911C-BC3CAE4E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4C3"/>
    <w:rPr>
      <w:rFonts w:cs="Times New Roman"/>
      <w:color w:val="000000" w:themeColor="text1"/>
      <w:sz w:val="20"/>
      <w:szCs w:val="20"/>
      <w:lang w:eastAsia="ja-JP"/>
    </w:rPr>
  </w:style>
  <w:style w:type="paragraph" w:styleId="Heading1">
    <w:name w:val="heading 1"/>
    <w:basedOn w:val="Normal"/>
    <w:next w:val="Normal"/>
    <w:link w:val="Heading1Char"/>
    <w:uiPriority w:val="9"/>
    <w:qFormat/>
    <w:rsid w:val="00A534C3"/>
    <w:pPr>
      <w:pBdr>
        <w:top w:val="single" w:sz="6" w:space="1" w:color="9FB8CD" w:themeColor="accent2"/>
        <w:left w:val="single" w:sz="6" w:space="1" w:color="9FB8CD" w:themeColor="accent2"/>
        <w:bottom w:val="single" w:sz="6" w:space="1" w:color="9FB8CD" w:themeColor="accent2"/>
        <w:right w:val="single" w:sz="6" w:space="1" w:color="9FB8CD" w:themeColor="accent2"/>
      </w:pBdr>
      <w:shd w:val="clear" w:color="auto" w:fill="9FB8CD" w:themeFill="accent2"/>
      <w:spacing w:before="300" w:after="40"/>
      <w:outlineLvl w:val="0"/>
    </w:pPr>
    <w:rPr>
      <w:rFonts w:asciiTheme="majorHAnsi" w:hAnsiTheme="majorHAnsi"/>
      <w:color w:val="FFFFFF" w:themeColor="background1"/>
      <w:spacing w:val="5"/>
      <w:szCs w:val="32"/>
    </w:rPr>
  </w:style>
  <w:style w:type="paragraph" w:styleId="Heading2">
    <w:name w:val="heading 2"/>
    <w:basedOn w:val="Normal"/>
    <w:next w:val="Normal"/>
    <w:link w:val="Heading2Char"/>
    <w:uiPriority w:val="9"/>
    <w:qFormat/>
    <w:rsid w:val="00A534C3"/>
    <w:pPr>
      <w:pBdr>
        <w:top w:val="single" w:sz="6" w:space="1" w:color="9FB8CD" w:themeColor="accent2"/>
        <w:left w:val="single" w:sz="48" w:space="1" w:color="9FB8CD" w:themeColor="accent2"/>
        <w:bottom w:val="single" w:sz="6" w:space="1" w:color="9FB8CD" w:themeColor="accent2"/>
        <w:right w:val="single" w:sz="6" w:space="1" w:color="9FB8CD" w:themeColor="accent2"/>
      </w:pBdr>
      <w:spacing w:before="240" w:after="80"/>
      <w:ind w:left="144"/>
      <w:outlineLvl w:val="1"/>
    </w:pPr>
    <w:rPr>
      <w:rFonts w:asciiTheme="majorHAnsi" w:hAnsiTheme="majorHAnsi"/>
      <w:color w:val="628BAD" w:themeColor="accent2" w:themeShade="BF"/>
      <w:spacing w:val="5"/>
      <w:szCs w:val="28"/>
    </w:rPr>
  </w:style>
  <w:style w:type="paragraph" w:styleId="Heading3">
    <w:name w:val="heading 3"/>
    <w:basedOn w:val="Normal"/>
    <w:next w:val="Normal"/>
    <w:link w:val="Heading3Char"/>
    <w:uiPriority w:val="9"/>
    <w:unhideWhenUsed/>
    <w:qFormat/>
    <w:rsid w:val="00A534C3"/>
    <w:pPr>
      <w:pBdr>
        <w:top w:val="single" w:sz="6" w:space="1" w:color="A6A6A6" w:themeColor="background1" w:themeShade="A6"/>
        <w:left w:val="single" w:sz="48" w:space="1" w:color="A6A6A6" w:themeColor="background1" w:themeShade="A6"/>
        <w:bottom w:val="single" w:sz="6" w:space="1" w:color="A6A6A6" w:themeColor="background1" w:themeShade="A6"/>
        <w:right w:val="single" w:sz="6" w:space="1" w:color="A6A6A6" w:themeColor="background1" w:themeShade="A6"/>
      </w:pBdr>
      <w:spacing w:before="200" w:after="80"/>
      <w:ind w:left="144"/>
      <w:outlineLvl w:val="2"/>
    </w:pPr>
    <w:rPr>
      <w:rFonts w:asciiTheme="majorHAnsi" w:hAnsiTheme="majorHAnsi"/>
      <w:color w:val="595959" w:themeColor="text1" w:themeTint="A6"/>
      <w:spacing w:val="5"/>
      <w:szCs w:val="24"/>
    </w:rPr>
  </w:style>
  <w:style w:type="paragraph" w:styleId="Heading4">
    <w:name w:val="heading 4"/>
    <w:basedOn w:val="Normal"/>
    <w:next w:val="Normal"/>
    <w:link w:val="Heading4Char"/>
    <w:uiPriority w:val="9"/>
    <w:semiHidden/>
    <w:unhideWhenUsed/>
    <w:qFormat/>
    <w:rsid w:val="00A534C3"/>
    <w:pPr>
      <w:pBdr>
        <w:bottom w:val="single" w:sz="6" w:space="1" w:color="A6A6A6" w:themeColor="background1" w:themeShade="A6"/>
      </w:pBdr>
      <w:spacing w:before="200" w:after="80"/>
      <w:outlineLvl w:val="3"/>
    </w:pPr>
    <w:rPr>
      <w:rFonts w:asciiTheme="majorHAnsi" w:hAnsiTheme="majorHAnsi"/>
      <w:color w:val="595959" w:themeColor="text1" w:themeTint="A6"/>
      <w:szCs w:val="22"/>
    </w:rPr>
  </w:style>
  <w:style w:type="paragraph" w:styleId="Heading5">
    <w:name w:val="heading 5"/>
    <w:basedOn w:val="Normal"/>
    <w:next w:val="Normal"/>
    <w:link w:val="Heading5Char"/>
    <w:uiPriority w:val="9"/>
    <w:semiHidden/>
    <w:unhideWhenUsed/>
    <w:qFormat/>
    <w:rsid w:val="00A534C3"/>
    <w:pPr>
      <w:pBdr>
        <w:bottom w:val="dashed" w:sz="4" w:space="1" w:color="A6A6A6" w:themeColor="background1" w:themeShade="A6"/>
      </w:pBdr>
      <w:spacing w:before="200" w:after="80"/>
      <w:outlineLvl w:val="4"/>
    </w:pPr>
    <w:rPr>
      <w:rFonts w:asciiTheme="majorHAnsi" w:hAnsiTheme="majorHAnsi"/>
      <w:color w:val="404040" w:themeColor="text1" w:themeTint="BF"/>
      <w:szCs w:val="26"/>
    </w:rPr>
  </w:style>
  <w:style w:type="paragraph" w:styleId="Heading6">
    <w:name w:val="heading 6"/>
    <w:basedOn w:val="Normal"/>
    <w:next w:val="Normal"/>
    <w:link w:val="Heading6Char"/>
    <w:uiPriority w:val="9"/>
    <w:semiHidden/>
    <w:unhideWhenUsed/>
    <w:qFormat/>
    <w:rsid w:val="00A534C3"/>
    <w:pPr>
      <w:spacing w:before="200" w:after="80"/>
      <w:outlineLvl w:val="5"/>
    </w:pPr>
    <w:rPr>
      <w:rFonts w:asciiTheme="majorHAnsi" w:hAnsiTheme="majorHAnsi"/>
      <w:b/>
      <w:color w:val="7F7F7F" w:themeColor="background1" w:themeShade="7F"/>
      <w:sz w:val="18"/>
    </w:rPr>
  </w:style>
  <w:style w:type="paragraph" w:styleId="Heading7">
    <w:name w:val="heading 7"/>
    <w:basedOn w:val="Normal"/>
    <w:next w:val="Normal"/>
    <w:link w:val="Heading7Char"/>
    <w:uiPriority w:val="9"/>
    <w:semiHidden/>
    <w:unhideWhenUsed/>
    <w:qFormat/>
    <w:rsid w:val="00A534C3"/>
    <w:pPr>
      <w:spacing w:before="200" w:after="80"/>
      <w:outlineLvl w:val="6"/>
    </w:pPr>
    <w:rPr>
      <w:rFonts w:asciiTheme="majorHAnsi" w:hAnsiTheme="majorHAnsi"/>
      <w:b/>
      <w:i/>
      <w:color w:val="808080" w:themeColor="background1" w:themeShade="80"/>
      <w:sz w:val="18"/>
    </w:rPr>
  </w:style>
  <w:style w:type="paragraph" w:styleId="Heading8">
    <w:name w:val="heading 8"/>
    <w:basedOn w:val="Normal"/>
    <w:next w:val="Normal"/>
    <w:link w:val="Heading8Char"/>
    <w:uiPriority w:val="9"/>
    <w:semiHidden/>
    <w:unhideWhenUsed/>
    <w:qFormat/>
    <w:rsid w:val="00A534C3"/>
    <w:pPr>
      <w:spacing w:before="200" w:after="80"/>
      <w:outlineLvl w:val="7"/>
    </w:pPr>
    <w:rPr>
      <w:rFonts w:asciiTheme="majorHAnsi" w:hAnsiTheme="majorHAnsi"/>
      <w:color w:val="9FB8CD" w:themeColor="accent2"/>
      <w:sz w:val="18"/>
    </w:rPr>
  </w:style>
  <w:style w:type="paragraph" w:styleId="Heading9">
    <w:name w:val="heading 9"/>
    <w:basedOn w:val="Normal"/>
    <w:next w:val="Normal"/>
    <w:link w:val="Heading9Char"/>
    <w:uiPriority w:val="9"/>
    <w:semiHidden/>
    <w:unhideWhenUsed/>
    <w:qFormat/>
    <w:rsid w:val="00A534C3"/>
    <w:pPr>
      <w:spacing w:before="200" w:after="80"/>
      <w:outlineLvl w:val="8"/>
    </w:pPr>
    <w:rPr>
      <w:rFonts w:asciiTheme="majorHAnsi" w:hAnsiTheme="majorHAnsi"/>
      <w:i/>
      <w:color w:val="9FB8CD" w:themeColor="accen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4C3"/>
    <w:rPr>
      <w:rFonts w:asciiTheme="majorHAnsi" w:hAnsiTheme="majorHAnsi" w:cs="Times New Roman"/>
      <w:color w:val="FFFFFF" w:themeColor="background1"/>
      <w:spacing w:val="5"/>
      <w:sz w:val="20"/>
      <w:szCs w:val="32"/>
      <w:shd w:val="clear" w:color="auto" w:fill="9FB8CD" w:themeFill="accent2"/>
      <w:lang w:eastAsia="ja-JP"/>
    </w:rPr>
  </w:style>
  <w:style w:type="character" w:customStyle="1" w:styleId="Heading2Char">
    <w:name w:val="Heading 2 Char"/>
    <w:basedOn w:val="DefaultParagraphFont"/>
    <w:link w:val="Heading2"/>
    <w:uiPriority w:val="9"/>
    <w:rsid w:val="00A534C3"/>
    <w:rPr>
      <w:rFonts w:asciiTheme="majorHAnsi" w:hAnsiTheme="majorHAnsi" w:cs="Times New Roman"/>
      <w:color w:val="628BAD" w:themeColor="accent2" w:themeShade="BF"/>
      <w:spacing w:val="5"/>
      <w:sz w:val="20"/>
      <w:szCs w:val="28"/>
      <w:lang w:eastAsia="ja-JP"/>
    </w:rPr>
  </w:style>
  <w:style w:type="character" w:customStyle="1" w:styleId="Heading3Char">
    <w:name w:val="Heading 3 Char"/>
    <w:basedOn w:val="DefaultParagraphFont"/>
    <w:link w:val="Heading3"/>
    <w:uiPriority w:val="9"/>
    <w:rsid w:val="00A534C3"/>
    <w:rPr>
      <w:rFonts w:asciiTheme="majorHAnsi" w:hAnsiTheme="majorHAnsi" w:cs="Times New Roman"/>
      <w:color w:val="595959" w:themeColor="text1" w:themeTint="A6"/>
      <w:spacing w:val="5"/>
      <w:sz w:val="20"/>
      <w:szCs w:val="24"/>
      <w:lang w:eastAsia="ja-JP"/>
    </w:rPr>
  </w:style>
  <w:style w:type="paragraph" w:styleId="Title">
    <w:name w:val="Title"/>
    <w:basedOn w:val="Normal"/>
    <w:link w:val="TitleChar"/>
    <w:uiPriority w:val="10"/>
    <w:qFormat/>
    <w:rsid w:val="00A534C3"/>
    <w:pPr>
      <w:spacing w:line="240" w:lineRule="auto"/>
    </w:pPr>
    <w:rPr>
      <w:rFonts w:asciiTheme="majorHAnsi" w:hAnsiTheme="majorHAnsi"/>
      <w:color w:val="9FB8CD" w:themeColor="accent2"/>
      <w:sz w:val="52"/>
      <w:szCs w:val="48"/>
    </w:rPr>
  </w:style>
  <w:style w:type="character" w:customStyle="1" w:styleId="TitleChar">
    <w:name w:val="Title Char"/>
    <w:basedOn w:val="DefaultParagraphFont"/>
    <w:link w:val="Title"/>
    <w:uiPriority w:val="10"/>
    <w:rsid w:val="00A534C3"/>
    <w:rPr>
      <w:rFonts w:asciiTheme="majorHAnsi" w:hAnsiTheme="majorHAnsi" w:cs="Times New Roman"/>
      <w:color w:val="9FB8CD" w:themeColor="accent2"/>
      <w:sz w:val="52"/>
      <w:szCs w:val="48"/>
      <w:lang w:eastAsia="ja-JP"/>
    </w:rPr>
  </w:style>
  <w:style w:type="paragraph" w:styleId="Subtitle">
    <w:name w:val="Subtitle"/>
    <w:basedOn w:val="Normal"/>
    <w:link w:val="SubtitleChar"/>
    <w:uiPriority w:val="11"/>
    <w:qFormat/>
    <w:rsid w:val="00A534C3"/>
    <w:pPr>
      <w:spacing w:after="720" w:line="240" w:lineRule="auto"/>
    </w:pPr>
    <w:rPr>
      <w:rFonts w:asciiTheme="majorHAnsi" w:hAnsiTheme="majorHAnsi" w:cstheme="minorHAnsi"/>
      <w:color w:val="9FB8CD" w:themeColor="accent2"/>
      <w:sz w:val="24"/>
      <w:szCs w:val="24"/>
    </w:rPr>
  </w:style>
  <w:style w:type="character" w:customStyle="1" w:styleId="SubtitleChar">
    <w:name w:val="Subtitle Char"/>
    <w:basedOn w:val="DefaultParagraphFont"/>
    <w:link w:val="Subtitle"/>
    <w:uiPriority w:val="11"/>
    <w:rsid w:val="00A534C3"/>
    <w:rPr>
      <w:rFonts w:asciiTheme="majorHAnsi" w:hAnsiTheme="majorHAnsi" w:cstheme="minorHAnsi"/>
      <w:color w:val="9FB8CD" w:themeColor="accent2"/>
      <w:sz w:val="24"/>
      <w:szCs w:val="24"/>
      <w:lang w:eastAsia="ja-JP"/>
    </w:rPr>
  </w:style>
  <w:style w:type="paragraph" w:styleId="Caption">
    <w:name w:val="caption"/>
    <w:basedOn w:val="Normal"/>
    <w:next w:val="Normal"/>
    <w:uiPriority w:val="35"/>
    <w:unhideWhenUsed/>
    <w:rsid w:val="00A534C3"/>
    <w:pPr>
      <w:spacing w:after="0" w:line="240" w:lineRule="auto"/>
    </w:pPr>
    <w:rPr>
      <w:rFonts w:asciiTheme="majorHAnsi" w:hAnsiTheme="majorHAnsi"/>
      <w:bCs/>
      <w:color w:val="9FB8CD" w:themeColor="accent2"/>
      <w:sz w:val="16"/>
      <w:szCs w:val="18"/>
    </w:rPr>
  </w:style>
  <w:style w:type="paragraph" w:styleId="NoSpacing">
    <w:name w:val="No Spacing"/>
    <w:basedOn w:val="Normal"/>
    <w:uiPriority w:val="99"/>
    <w:qFormat/>
    <w:rsid w:val="00A534C3"/>
    <w:pPr>
      <w:spacing w:after="0" w:line="240" w:lineRule="auto"/>
    </w:pPr>
  </w:style>
  <w:style w:type="paragraph" w:styleId="BalloonText">
    <w:name w:val="Balloon Text"/>
    <w:basedOn w:val="Normal"/>
    <w:link w:val="BalloonTextChar"/>
    <w:uiPriority w:val="99"/>
    <w:semiHidden/>
    <w:unhideWhenUsed/>
    <w:rsid w:val="00A534C3"/>
    <w:rPr>
      <w:rFonts w:ascii="Tahoma" w:hAnsi="Tahoma" w:cs="Tahoma"/>
      <w:sz w:val="16"/>
      <w:szCs w:val="16"/>
    </w:rPr>
  </w:style>
  <w:style w:type="character" w:customStyle="1" w:styleId="BalloonTextChar">
    <w:name w:val="Balloon Text Char"/>
    <w:basedOn w:val="DefaultParagraphFont"/>
    <w:link w:val="BalloonText"/>
    <w:uiPriority w:val="99"/>
    <w:semiHidden/>
    <w:rsid w:val="00A534C3"/>
    <w:rPr>
      <w:rFonts w:ascii="Tahoma" w:hAnsi="Tahoma" w:cs="Tahoma"/>
      <w:color w:val="000000" w:themeColor="text1"/>
      <w:sz w:val="16"/>
      <w:szCs w:val="16"/>
      <w:lang w:eastAsia="ja-JP"/>
    </w:rPr>
  </w:style>
  <w:style w:type="character" w:styleId="BookTitle">
    <w:name w:val="Book Title"/>
    <w:basedOn w:val="DefaultParagraphFont"/>
    <w:uiPriority w:val="33"/>
    <w:qFormat/>
    <w:rsid w:val="00A534C3"/>
    <w:rPr>
      <w:rFonts w:asciiTheme="majorHAnsi" w:hAnsiTheme="majorHAnsi" w:cs="Times New Roman"/>
      <w:i/>
      <w:color w:val="8E736A" w:themeColor="accent6"/>
      <w:sz w:val="20"/>
      <w:szCs w:val="20"/>
    </w:rPr>
  </w:style>
  <w:style w:type="character" w:styleId="Emphasis">
    <w:name w:val="Emphasis"/>
    <w:uiPriority w:val="20"/>
    <w:qFormat/>
    <w:rsid w:val="00A534C3"/>
    <w:rPr>
      <w:b/>
      <w:i/>
      <w:spacing w:val="0"/>
    </w:rPr>
  </w:style>
  <w:style w:type="paragraph" w:styleId="Footer">
    <w:name w:val="footer"/>
    <w:basedOn w:val="Normal"/>
    <w:link w:val="FooterChar"/>
    <w:uiPriority w:val="99"/>
    <w:unhideWhenUsed/>
    <w:rsid w:val="00A534C3"/>
    <w:pPr>
      <w:tabs>
        <w:tab w:val="center" w:pos="4320"/>
        <w:tab w:val="right" w:pos="8640"/>
      </w:tabs>
    </w:pPr>
  </w:style>
  <w:style w:type="character" w:customStyle="1" w:styleId="FooterChar">
    <w:name w:val="Footer Char"/>
    <w:basedOn w:val="DefaultParagraphFont"/>
    <w:link w:val="Footer"/>
    <w:uiPriority w:val="99"/>
    <w:rsid w:val="00A534C3"/>
    <w:rPr>
      <w:rFonts w:cs="Times New Roman"/>
      <w:color w:val="000000" w:themeColor="text1"/>
      <w:sz w:val="20"/>
      <w:szCs w:val="20"/>
      <w:lang w:eastAsia="ja-JP"/>
    </w:rPr>
  </w:style>
  <w:style w:type="paragraph" w:styleId="Header">
    <w:name w:val="header"/>
    <w:basedOn w:val="Normal"/>
    <w:link w:val="HeaderChar"/>
    <w:uiPriority w:val="99"/>
    <w:unhideWhenUsed/>
    <w:rsid w:val="00A534C3"/>
    <w:pPr>
      <w:tabs>
        <w:tab w:val="center" w:pos="4320"/>
        <w:tab w:val="right" w:pos="8640"/>
      </w:tabs>
    </w:pPr>
  </w:style>
  <w:style w:type="character" w:customStyle="1" w:styleId="HeaderChar">
    <w:name w:val="Header Char"/>
    <w:basedOn w:val="DefaultParagraphFont"/>
    <w:link w:val="Header"/>
    <w:uiPriority w:val="99"/>
    <w:rsid w:val="00A534C3"/>
    <w:rPr>
      <w:rFonts w:cs="Times New Roman"/>
      <w:color w:val="000000" w:themeColor="text1"/>
      <w:sz w:val="20"/>
      <w:szCs w:val="20"/>
      <w:lang w:eastAsia="ja-JP"/>
    </w:rPr>
  </w:style>
  <w:style w:type="character" w:customStyle="1" w:styleId="Heading4Char">
    <w:name w:val="Heading 4 Char"/>
    <w:basedOn w:val="DefaultParagraphFont"/>
    <w:link w:val="Heading4"/>
    <w:uiPriority w:val="9"/>
    <w:semiHidden/>
    <w:rsid w:val="00A534C3"/>
    <w:rPr>
      <w:rFonts w:asciiTheme="majorHAnsi" w:hAnsiTheme="majorHAnsi" w:cs="Times New Roman"/>
      <w:color w:val="595959" w:themeColor="text1" w:themeTint="A6"/>
      <w:sz w:val="20"/>
      <w:lang w:eastAsia="ja-JP"/>
    </w:rPr>
  </w:style>
  <w:style w:type="character" w:customStyle="1" w:styleId="Heading5Char">
    <w:name w:val="Heading 5 Char"/>
    <w:basedOn w:val="DefaultParagraphFont"/>
    <w:link w:val="Heading5"/>
    <w:uiPriority w:val="9"/>
    <w:semiHidden/>
    <w:rsid w:val="00A534C3"/>
    <w:rPr>
      <w:rFonts w:asciiTheme="majorHAnsi" w:hAnsiTheme="majorHAnsi" w:cs="Times New Roman"/>
      <w:color w:val="404040" w:themeColor="text1" w:themeTint="BF"/>
      <w:sz w:val="20"/>
      <w:szCs w:val="26"/>
      <w:lang w:eastAsia="ja-JP"/>
    </w:rPr>
  </w:style>
  <w:style w:type="character" w:customStyle="1" w:styleId="Heading6Char">
    <w:name w:val="Heading 6 Char"/>
    <w:basedOn w:val="DefaultParagraphFont"/>
    <w:link w:val="Heading6"/>
    <w:uiPriority w:val="9"/>
    <w:semiHidden/>
    <w:rsid w:val="00A534C3"/>
    <w:rPr>
      <w:rFonts w:asciiTheme="majorHAnsi" w:hAnsiTheme="majorHAnsi" w:cs="Times New Roman"/>
      <w:b/>
      <w:color w:val="7F7F7F" w:themeColor="background1" w:themeShade="7F"/>
      <w:sz w:val="18"/>
      <w:szCs w:val="20"/>
      <w:lang w:eastAsia="ja-JP"/>
    </w:rPr>
  </w:style>
  <w:style w:type="character" w:customStyle="1" w:styleId="Heading7Char">
    <w:name w:val="Heading 7 Char"/>
    <w:basedOn w:val="DefaultParagraphFont"/>
    <w:link w:val="Heading7"/>
    <w:uiPriority w:val="9"/>
    <w:semiHidden/>
    <w:rsid w:val="00A534C3"/>
    <w:rPr>
      <w:rFonts w:asciiTheme="majorHAnsi" w:hAnsiTheme="majorHAnsi" w:cs="Times New Roman"/>
      <w:b/>
      <w:i/>
      <w:color w:val="808080" w:themeColor="background1" w:themeShade="80"/>
      <w:sz w:val="18"/>
      <w:szCs w:val="20"/>
      <w:lang w:eastAsia="ja-JP"/>
    </w:rPr>
  </w:style>
  <w:style w:type="character" w:customStyle="1" w:styleId="Heading8Char">
    <w:name w:val="Heading 8 Char"/>
    <w:basedOn w:val="DefaultParagraphFont"/>
    <w:link w:val="Heading8"/>
    <w:uiPriority w:val="9"/>
    <w:semiHidden/>
    <w:rsid w:val="00A534C3"/>
    <w:rPr>
      <w:rFonts w:asciiTheme="majorHAnsi" w:hAnsiTheme="majorHAnsi" w:cs="Times New Roman"/>
      <w:color w:val="9FB8CD" w:themeColor="accent2"/>
      <w:sz w:val="18"/>
      <w:szCs w:val="20"/>
      <w:lang w:eastAsia="ja-JP"/>
    </w:rPr>
  </w:style>
  <w:style w:type="character" w:customStyle="1" w:styleId="Heading9Char">
    <w:name w:val="Heading 9 Char"/>
    <w:basedOn w:val="DefaultParagraphFont"/>
    <w:link w:val="Heading9"/>
    <w:uiPriority w:val="9"/>
    <w:semiHidden/>
    <w:rsid w:val="00A534C3"/>
    <w:rPr>
      <w:rFonts w:asciiTheme="majorHAnsi" w:hAnsiTheme="majorHAnsi" w:cs="Times New Roman"/>
      <w:i/>
      <w:color w:val="9FB8CD" w:themeColor="accent2"/>
      <w:sz w:val="18"/>
      <w:szCs w:val="20"/>
      <w:lang w:eastAsia="ja-JP"/>
    </w:rPr>
  </w:style>
  <w:style w:type="character" w:styleId="IntenseEmphasis">
    <w:name w:val="Intense Emphasis"/>
    <w:basedOn w:val="DefaultParagraphFont"/>
    <w:uiPriority w:val="21"/>
    <w:qFormat/>
    <w:rsid w:val="00A534C3"/>
    <w:rPr>
      <w:rFonts w:cs="Times New Roman"/>
      <w:b/>
      <w:i/>
      <w:color w:val="BAC737" w:themeColor="accent3" w:themeShade="BF"/>
      <w:sz w:val="20"/>
      <w:szCs w:val="20"/>
    </w:rPr>
  </w:style>
  <w:style w:type="paragraph" w:styleId="IntenseQuote">
    <w:name w:val="Intense Quote"/>
    <w:basedOn w:val="Normal"/>
    <w:link w:val="IntenseQuoteChar"/>
    <w:uiPriority w:val="30"/>
    <w:qFormat/>
    <w:rsid w:val="00A534C3"/>
    <w:pPr>
      <w:pBdr>
        <w:top w:val="single" w:sz="6" w:space="10" w:color="628BAD" w:themeColor="accent2" w:themeShade="BF"/>
        <w:left w:val="single" w:sz="6" w:space="10" w:color="628BAD" w:themeColor="accent2" w:themeShade="BF"/>
        <w:bottom w:val="single" w:sz="6" w:space="10" w:color="628BAD" w:themeColor="accent2" w:themeShade="BF"/>
        <w:right w:val="single" w:sz="6" w:space="10" w:color="628BAD" w:themeColor="accent2" w:themeShade="BF"/>
      </w:pBdr>
      <w:shd w:val="clear" w:color="auto" w:fill="9FB8CD" w:themeFill="accent2"/>
      <w:ind w:left="720" w:right="720"/>
      <w:jc w:val="center"/>
    </w:pPr>
    <w:rPr>
      <w:rFonts w:asciiTheme="majorHAnsi" w:hAnsiTheme="majorHAnsi"/>
      <w:i/>
      <w:color w:val="FFFFFF" w:themeColor="background1"/>
    </w:rPr>
  </w:style>
  <w:style w:type="character" w:customStyle="1" w:styleId="IntenseQuoteChar">
    <w:name w:val="Intense Quote Char"/>
    <w:basedOn w:val="DefaultParagraphFont"/>
    <w:link w:val="IntenseQuote"/>
    <w:uiPriority w:val="30"/>
    <w:rsid w:val="00A534C3"/>
    <w:rPr>
      <w:rFonts w:asciiTheme="majorHAnsi" w:hAnsiTheme="majorHAnsi" w:cs="Times New Roman"/>
      <w:i/>
      <w:color w:val="FFFFFF" w:themeColor="background1"/>
      <w:sz w:val="20"/>
      <w:szCs w:val="20"/>
      <w:shd w:val="clear" w:color="auto" w:fill="9FB8CD" w:themeFill="accent2"/>
      <w:lang w:eastAsia="ja-JP"/>
    </w:rPr>
  </w:style>
  <w:style w:type="character" w:styleId="IntenseReference">
    <w:name w:val="Intense Reference"/>
    <w:basedOn w:val="DefaultParagraphFont"/>
    <w:uiPriority w:val="32"/>
    <w:qFormat/>
    <w:rsid w:val="00A534C3"/>
    <w:rPr>
      <w:rFonts w:cs="Times New Roman"/>
      <w:b/>
      <w:color w:val="525A7D" w:themeColor="accent1" w:themeShade="BF"/>
      <w:sz w:val="20"/>
      <w:szCs w:val="20"/>
      <w:u w:val="single"/>
    </w:rPr>
  </w:style>
  <w:style w:type="paragraph" w:styleId="ListBullet">
    <w:name w:val="List Bullet"/>
    <w:basedOn w:val="Normal"/>
    <w:uiPriority w:val="36"/>
    <w:unhideWhenUsed/>
    <w:qFormat/>
    <w:rsid w:val="00A534C3"/>
    <w:pPr>
      <w:numPr>
        <w:numId w:val="11"/>
      </w:numPr>
      <w:spacing w:after="120"/>
      <w:contextualSpacing/>
    </w:pPr>
  </w:style>
  <w:style w:type="paragraph" w:styleId="ListBullet2">
    <w:name w:val="List Bullet 2"/>
    <w:basedOn w:val="Normal"/>
    <w:uiPriority w:val="36"/>
    <w:unhideWhenUsed/>
    <w:qFormat/>
    <w:rsid w:val="00A534C3"/>
    <w:pPr>
      <w:numPr>
        <w:numId w:val="12"/>
      </w:numPr>
      <w:spacing w:after="120"/>
      <w:contextualSpacing/>
    </w:pPr>
  </w:style>
  <w:style w:type="paragraph" w:styleId="ListBullet3">
    <w:name w:val="List Bullet 3"/>
    <w:basedOn w:val="Normal"/>
    <w:uiPriority w:val="36"/>
    <w:unhideWhenUsed/>
    <w:qFormat/>
    <w:rsid w:val="00A534C3"/>
    <w:pPr>
      <w:numPr>
        <w:numId w:val="13"/>
      </w:numPr>
      <w:spacing w:after="120"/>
      <w:contextualSpacing/>
    </w:pPr>
  </w:style>
  <w:style w:type="paragraph" w:styleId="ListBullet4">
    <w:name w:val="List Bullet 4"/>
    <w:basedOn w:val="Normal"/>
    <w:uiPriority w:val="36"/>
    <w:unhideWhenUsed/>
    <w:qFormat/>
    <w:rsid w:val="00A534C3"/>
    <w:pPr>
      <w:numPr>
        <w:numId w:val="14"/>
      </w:numPr>
      <w:spacing w:after="120"/>
      <w:contextualSpacing/>
    </w:pPr>
  </w:style>
  <w:style w:type="paragraph" w:styleId="ListBullet5">
    <w:name w:val="List Bullet 5"/>
    <w:basedOn w:val="Normal"/>
    <w:uiPriority w:val="36"/>
    <w:unhideWhenUsed/>
    <w:qFormat/>
    <w:rsid w:val="00A534C3"/>
    <w:pPr>
      <w:numPr>
        <w:numId w:val="15"/>
      </w:numPr>
      <w:spacing w:after="120"/>
      <w:contextualSpacing/>
    </w:pPr>
  </w:style>
  <w:style w:type="character" w:styleId="PlaceholderText">
    <w:name w:val="Placeholder Text"/>
    <w:basedOn w:val="DefaultParagraphFont"/>
    <w:uiPriority w:val="99"/>
    <w:semiHidden/>
    <w:rsid w:val="00A534C3"/>
    <w:rPr>
      <w:color w:val="808080"/>
    </w:rPr>
  </w:style>
  <w:style w:type="paragraph" w:styleId="Quote">
    <w:name w:val="Quote"/>
    <w:basedOn w:val="Normal"/>
    <w:link w:val="QuoteChar"/>
    <w:uiPriority w:val="29"/>
    <w:qFormat/>
    <w:rsid w:val="00A534C3"/>
    <w:rPr>
      <w:i/>
      <w:color w:val="7F7F7F" w:themeColor="background1" w:themeShade="7F"/>
    </w:rPr>
  </w:style>
  <w:style w:type="character" w:customStyle="1" w:styleId="QuoteChar">
    <w:name w:val="Quote Char"/>
    <w:basedOn w:val="DefaultParagraphFont"/>
    <w:link w:val="Quote"/>
    <w:uiPriority w:val="29"/>
    <w:rsid w:val="00A534C3"/>
    <w:rPr>
      <w:rFonts w:cs="Times New Roman"/>
      <w:i/>
      <w:color w:val="7F7F7F" w:themeColor="background1" w:themeShade="7F"/>
      <w:sz w:val="20"/>
      <w:szCs w:val="20"/>
      <w:lang w:eastAsia="ja-JP"/>
    </w:rPr>
  </w:style>
  <w:style w:type="character" w:styleId="Strong">
    <w:name w:val="Strong"/>
    <w:uiPriority w:val="22"/>
    <w:qFormat/>
    <w:rsid w:val="00A534C3"/>
    <w:rPr>
      <w:rFonts w:asciiTheme="minorHAnsi" w:hAnsiTheme="minorHAnsi"/>
      <w:b/>
      <w:color w:val="9FB8CD" w:themeColor="accent2"/>
    </w:rPr>
  </w:style>
  <w:style w:type="character" w:styleId="SubtleEmphasis">
    <w:name w:val="Subtle Emphasis"/>
    <w:basedOn w:val="DefaultParagraphFont"/>
    <w:uiPriority w:val="19"/>
    <w:qFormat/>
    <w:rsid w:val="00A534C3"/>
    <w:rPr>
      <w:rFonts w:cs="Times New Roman"/>
      <w:i/>
      <w:color w:val="737373" w:themeColor="text1" w:themeTint="8C"/>
      <w:kern w:val="16"/>
      <w:sz w:val="20"/>
      <w:szCs w:val="24"/>
    </w:rPr>
  </w:style>
  <w:style w:type="character" w:styleId="SubtleReference">
    <w:name w:val="Subtle Reference"/>
    <w:basedOn w:val="DefaultParagraphFont"/>
    <w:uiPriority w:val="31"/>
    <w:qFormat/>
    <w:rsid w:val="00A534C3"/>
    <w:rPr>
      <w:rFonts w:cs="Times New Roman"/>
      <w:color w:val="737373" w:themeColor="text1" w:themeTint="8C"/>
      <w:sz w:val="20"/>
      <w:szCs w:val="20"/>
      <w:u w:val="single"/>
    </w:rPr>
  </w:style>
  <w:style w:type="table" w:styleId="TableGrid">
    <w:name w:val="Table Grid"/>
    <w:basedOn w:val="TableNormal"/>
    <w:uiPriority w:val="1"/>
    <w:rsid w:val="00A534C3"/>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99"/>
    <w:semiHidden/>
    <w:unhideWhenUsed/>
    <w:qFormat/>
    <w:rsid w:val="00A534C3"/>
    <w:pPr>
      <w:tabs>
        <w:tab w:val="right" w:leader="dot" w:pos="8630"/>
      </w:tabs>
      <w:spacing w:after="40" w:line="240" w:lineRule="auto"/>
    </w:pPr>
    <w:rPr>
      <w:smallCaps/>
      <w:noProof/>
      <w:color w:val="9FB8CD" w:themeColor="accent2"/>
    </w:rPr>
  </w:style>
  <w:style w:type="paragraph" w:styleId="TOC2">
    <w:name w:val="toc 2"/>
    <w:basedOn w:val="Normal"/>
    <w:next w:val="Normal"/>
    <w:autoRedefine/>
    <w:uiPriority w:val="99"/>
    <w:semiHidden/>
    <w:unhideWhenUsed/>
    <w:qFormat/>
    <w:rsid w:val="00A534C3"/>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A534C3"/>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A534C3"/>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A534C3"/>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A534C3"/>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A534C3"/>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A534C3"/>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A534C3"/>
    <w:pPr>
      <w:tabs>
        <w:tab w:val="right" w:leader="dot" w:pos="8630"/>
      </w:tabs>
      <w:spacing w:after="40" w:line="240" w:lineRule="auto"/>
      <w:ind w:left="1760"/>
    </w:pPr>
    <w:rPr>
      <w:smallCaps/>
      <w:noProof/>
    </w:rPr>
  </w:style>
  <w:style w:type="paragraph" w:customStyle="1" w:styleId="FooterLeft">
    <w:name w:val="Footer Left"/>
    <w:basedOn w:val="Normal"/>
    <w:next w:val="Normal"/>
    <w:uiPriority w:val="35"/>
    <w:qFormat/>
    <w:rsid w:val="00A534C3"/>
    <w:pPr>
      <w:pBdr>
        <w:top w:val="dashed" w:sz="4" w:space="18" w:color="7F7F7F" w:themeColor="text1" w:themeTint="80"/>
      </w:pBdr>
      <w:tabs>
        <w:tab w:val="center" w:pos="4320"/>
        <w:tab w:val="right" w:pos="8640"/>
      </w:tabs>
      <w:spacing w:line="240" w:lineRule="auto"/>
      <w:contextualSpacing/>
    </w:pPr>
    <w:rPr>
      <w:color w:val="7F7F7F" w:themeColor="text1" w:themeTint="80"/>
      <w:szCs w:val="18"/>
    </w:rPr>
  </w:style>
  <w:style w:type="paragraph" w:customStyle="1" w:styleId="FooterRight">
    <w:name w:val="Footer Right"/>
    <w:basedOn w:val="Footer"/>
    <w:uiPriority w:val="35"/>
    <w:qFormat/>
    <w:rsid w:val="00A534C3"/>
    <w:pPr>
      <w:pBdr>
        <w:top w:val="dashed" w:sz="4" w:space="18" w:color="7F7F7F"/>
      </w:pBdr>
      <w:spacing w:line="240" w:lineRule="auto"/>
      <w:contextualSpacing/>
      <w:jc w:val="right"/>
    </w:pPr>
    <w:rPr>
      <w:color w:val="7F7F7F" w:themeColor="text1" w:themeTint="80"/>
      <w:szCs w:val="18"/>
    </w:rPr>
  </w:style>
  <w:style w:type="paragraph" w:customStyle="1" w:styleId="HeaderFirstPage">
    <w:name w:val="Header First Page"/>
    <w:basedOn w:val="Normal"/>
    <w:next w:val="Normal"/>
    <w:uiPriority w:val="39"/>
    <w:rsid w:val="00A534C3"/>
    <w:pPr>
      <w:pBdr>
        <w:bottom w:val="dashed" w:sz="4" w:space="18" w:color="7F7F7F"/>
      </w:pBdr>
      <w:tabs>
        <w:tab w:val="center" w:pos="4320"/>
        <w:tab w:val="right" w:pos="8640"/>
      </w:tabs>
      <w:spacing w:line="396" w:lineRule="auto"/>
    </w:pPr>
    <w:rPr>
      <w:color w:val="7F7F7F" w:themeColor="text1" w:themeTint="80"/>
    </w:rPr>
  </w:style>
  <w:style w:type="paragraph" w:customStyle="1" w:styleId="HeaderLeft">
    <w:name w:val="Header Left"/>
    <w:basedOn w:val="Header"/>
    <w:uiPriority w:val="35"/>
    <w:qFormat/>
    <w:rsid w:val="00A534C3"/>
    <w:pPr>
      <w:pBdr>
        <w:bottom w:val="dashed" w:sz="4" w:space="18" w:color="7F7F7F" w:themeColor="text1" w:themeTint="80"/>
      </w:pBdr>
      <w:spacing w:line="396" w:lineRule="auto"/>
    </w:pPr>
    <w:rPr>
      <w:color w:val="7F7F7F" w:themeColor="text1" w:themeTint="80"/>
    </w:rPr>
  </w:style>
  <w:style w:type="paragraph" w:customStyle="1" w:styleId="HeaderRight">
    <w:name w:val="Header Right"/>
    <w:basedOn w:val="Header"/>
    <w:uiPriority w:val="35"/>
    <w:qFormat/>
    <w:rsid w:val="00A534C3"/>
    <w:pPr>
      <w:pBdr>
        <w:bottom w:val="dashed" w:sz="4" w:space="18" w:color="7F7F7F"/>
      </w:pBdr>
      <w:jc w:val="right"/>
    </w:pPr>
    <w:rPr>
      <w:color w:val="7F7F7F" w:themeColor="text1" w:themeTint="80"/>
    </w:rPr>
  </w:style>
  <w:style w:type="paragraph" w:customStyle="1" w:styleId="RecipientsName">
    <w:name w:val="Recipient's Name"/>
    <w:basedOn w:val="Normal"/>
    <w:uiPriority w:val="14"/>
    <w:rsid w:val="00A534C3"/>
    <w:pPr>
      <w:spacing w:after="0" w:line="240" w:lineRule="auto"/>
      <w:jc w:val="right"/>
    </w:pPr>
    <w:rPr>
      <w:rFonts w:asciiTheme="majorHAnsi" w:hAnsiTheme="majorHAnsi"/>
      <w:noProof/>
      <w:color w:val="525A7D" w:themeColor="accent1" w:themeShade="BF"/>
      <w:sz w:val="36"/>
      <w:szCs w:val="36"/>
    </w:rPr>
  </w:style>
  <w:style w:type="paragraph" w:customStyle="1" w:styleId="SendersAddress">
    <w:name w:val="Sender's Address"/>
    <w:basedOn w:val="Normal"/>
    <w:uiPriority w:val="14"/>
    <w:rsid w:val="00A534C3"/>
    <w:pPr>
      <w:spacing w:before="200" w:after="0"/>
      <w:contextualSpacing/>
      <w:jc w:val="right"/>
    </w:pPr>
    <w:rPr>
      <w:color w:val="9FB8CD" w:themeColor="accent2"/>
      <w:sz w:val="18"/>
      <w:szCs w:val="18"/>
    </w:rPr>
  </w:style>
  <w:style w:type="paragraph" w:styleId="ListParagraph">
    <w:name w:val="List Paragraph"/>
    <w:basedOn w:val="Normal"/>
    <w:uiPriority w:val="34"/>
    <w:qFormat/>
    <w:rsid w:val="00C301E1"/>
    <w:pPr>
      <w:ind w:left="720"/>
      <w:contextualSpacing/>
    </w:pPr>
  </w:style>
  <w:style w:type="character" w:styleId="Hyperlink">
    <w:name w:val="Hyperlink"/>
    <w:basedOn w:val="DefaultParagraphFont"/>
    <w:uiPriority w:val="99"/>
    <w:unhideWhenUsed/>
    <w:rsid w:val="00BC7278"/>
    <w:rPr>
      <w:color w:val="0000FF"/>
      <w:u w:val="single"/>
    </w:rPr>
  </w:style>
  <w:style w:type="paragraph" w:customStyle="1" w:styleId="Default">
    <w:name w:val="Default"/>
    <w:rsid w:val="00CC3C1A"/>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FE5F07"/>
    <w:rPr>
      <w:sz w:val="16"/>
      <w:szCs w:val="16"/>
    </w:rPr>
  </w:style>
  <w:style w:type="paragraph" w:styleId="CommentText">
    <w:name w:val="annotation text"/>
    <w:basedOn w:val="Normal"/>
    <w:link w:val="CommentTextChar"/>
    <w:uiPriority w:val="99"/>
    <w:semiHidden/>
    <w:unhideWhenUsed/>
    <w:rsid w:val="00FE5F07"/>
    <w:pPr>
      <w:spacing w:line="240" w:lineRule="auto"/>
    </w:pPr>
  </w:style>
  <w:style w:type="character" w:customStyle="1" w:styleId="CommentTextChar">
    <w:name w:val="Comment Text Char"/>
    <w:basedOn w:val="DefaultParagraphFont"/>
    <w:link w:val="CommentText"/>
    <w:uiPriority w:val="99"/>
    <w:semiHidden/>
    <w:rsid w:val="00FE5F07"/>
    <w:rPr>
      <w:rFonts w:cs="Times New Roman"/>
      <w:color w:val="000000" w:themeColor="text1"/>
      <w:sz w:val="20"/>
      <w:szCs w:val="20"/>
      <w:lang w:eastAsia="ja-JP"/>
    </w:rPr>
  </w:style>
  <w:style w:type="paragraph" w:styleId="CommentSubject">
    <w:name w:val="annotation subject"/>
    <w:basedOn w:val="CommentText"/>
    <w:next w:val="CommentText"/>
    <w:link w:val="CommentSubjectChar"/>
    <w:uiPriority w:val="99"/>
    <w:semiHidden/>
    <w:unhideWhenUsed/>
    <w:rsid w:val="00FE5F07"/>
    <w:rPr>
      <w:b/>
      <w:bCs/>
    </w:rPr>
  </w:style>
  <w:style w:type="character" w:customStyle="1" w:styleId="CommentSubjectChar">
    <w:name w:val="Comment Subject Char"/>
    <w:basedOn w:val="CommentTextChar"/>
    <w:link w:val="CommentSubject"/>
    <w:uiPriority w:val="99"/>
    <w:semiHidden/>
    <w:rsid w:val="00FE5F07"/>
    <w:rPr>
      <w:rFonts w:cs="Times New Roman"/>
      <w:b/>
      <w:bCs/>
      <w:color w:val="000000" w:themeColor="text1"/>
      <w:sz w:val="20"/>
      <w:szCs w:val="20"/>
      <w:lang w:eastAsia="ja-JP"/>
    </w:rPr>
  </w:style>
  <w:style w:type="paragraph" w:styleId="Revision">
    <w:name w:val="Revision"/>
    <w:hidden/>
    <w:uiPriority w:val="99"/>
    <w:semiHidden/>
    <w:rsid w:val="00841247"/>
    <w:pPr>
      <w:spacing w:after="0" w:line="240" w:lineRule="auto"/>
    </w:pPr>
    <w:rPr>
      <w:rFonts w:cs="Times New Roman"/>
      <w:color w:val="000000" w:themeColor="text1"/>
      <w:sz w:val="20"/>
      <w:szCs w:val="20"/>
      <w:lang w:eastAsia="ja-JP"/>
    </w:rPr>
  </w:style>
  <w:style w:type="character" w:customStyle="1" w:styleId="A3">
    <w:name w:val="A3"/>
    <w:uiPriority w:val="99"/>
    <w:rsid w:val="008C65CB"/>
    <w:rPr>
      <w:color w:val="221E1F"/>
      <w:sz w:val="20"/>
    </w:rPr>
  </w:style>
  <w:style w:type="character" w:styleId="UnresolvedMention">
    <w:name w:val="Unresolved Mention"/>
    <w:basedOn w:val="DefaultParagraphFont"/>
    <w:uiPriority w:val="99"/>
    <w:semiHidden/>
    <w:unhideWhenUsed/>
    <w:rsid w:val="00556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98964">
      <w:bodyDiv w:val="1"/>
      <w:marLeft w:val="0"/>
      <w:marRight w:val="0"/>
      <w:marTop w:val="0"/>
      <w:marBottom w:val="0"/>
      <w:divBdr>
        <w:top w:val="none" w:sz="0" w:space="0" w:color="auto"/>
        <w:left w:val="none" w:sz="0" w:space="0" w:color="auto"/>
        <w:bottom w:val="none" w:sz="0" w:space="0" w:color="auto"/>
        <w:right w:val="none" w:sz="0" w:space="0" w:color="auto"/>
      </w:divBdr>
    </w:div>
    <w:div w:id="1039817063">
      <w:bodyDiv w:val="1"/>
      <w:marLeft w:val="0"/>
      <w:marRight w:val="0"/>
      <w:marTop w:val="0"/>
      <w:marBottom w:val="0"/>
      <w:divBdr>
        <w:top w:val="none" w:sz="0" w:space="0" w:color="auto"/>
        <w:left w:val="none" w:sz="0" w:space="0" w:color="auto"/>
        <w:bottom w:val="none" w:sz="0" w:space="0" w:color="auto"/>
        <w:right w:val="none" w:sz="0" w:space="0" w:color="auto"/>
      </w:divBdr>
    </w:div>
    <w:div w:id="1463617489">
      <w:bodyDiv w:val="1"/>
      <w:marLeft w:val="0"/>
      <w:marRight w:val="0"/>
      <w:marTop w:val="0"/>
      <w:marBottom w:val="0"/>
      <w:divBdr>
        <w:top w:val="none" w:sz="0" w:space="0" w:color="auto"/>
        <w:left w:val="none" w:sz="0" w:space="0" w:color="auto"/>
        <w:bottom w:val="none" w:sz="0" w:space="0" w:color="auto"/>
        <w:right w:val="none" w:sz="0" w:space="0" w:color="auto"/>
      </w:divBdr>
    </w:div>
    <w:div w:id="1753776037">
      <w:bodyDiv w:val="1"/>
      <w:marLeft w:val="0"/>
      <w:marRight w:val="0"/>
      <w:marTop w:val="0"/>
      <w:marBottom w:val="0"/>
      <w:divBdr>
        <w:top w:val="none" w:sz="0" w:space="0" w:color="auto"/>
        <w:left w:val="none" w:sz="0" w:space="0" w:color="auto"/>
        <w:bottom w:val="none" w:sz="0" w:space="0" w:color="auto"/>
        <w:right w:val="none" w:sz="0" w:space="0" w:color="auto"/>
      </w:divBdr>
    </w:div>
    <w:div w:id="1911302799">
      <w:bodyDiv w:val="1"/>
      <w:marLeft w:val="0"/>
      <w:marRight w:val="0"/>
      <w:marTop w:val="0"/>
      <w:marBottom w:val="0"/>
      <w:divBdr>
        <w:top w:val="none" w:sz="0" w:space="0" w:color="auto"/>
        <w:left w:val="none" w:sz="0" w:space="0" w:color="auto"/>
        <w:bottom w:val="none" w:sz="0" w:space="0" w:color="auto"/>
        <w:right w:val="none" w:sz="0" w:space="0" w:color="auto"/>
      </w:divBdr>
    </w:div>
    <w:div w:id="2049840152">
      <w:bodyDiv w:val="1"/>
      <w:marLeft w:val="0"/>
      <w:marRight w:val="0"/>
      <w:marTop w:val="0"/>
      <w:marBottom w:val="0"/>
      <w:divBdr>
        <w:top w:val="none" w:sz="0" w:space="0" w:color="auto"/>
        <w:left w:val="none" w:sz="0" w:space="0" w:color="auto"/>
        <w:bottom w:val="none" w:sz="0" w:space="0" w:color="auto"/>
        <w:right w:val="none" w:sz="0" w:space="0" w:color="auto"/>
      </w:divBdr>
    </w:div>
    <w:div w:id="2053190317">
      <w:bodyDiv w:val="1"/>
      <w:marLeft w:val="0"/>
      <w:marRight w:val="0"/>
      <w:marTop w:val="0"/>
      <w:marBottom w:val="0"/>
      <w:divBdr>
        <w:top w:val="none" w:sz="0" w:space="0" w:color="auto"/>
        <w:left w:val="none" w:sz="0" w:space="0" w:color="auto"/>
        <w:bottom w:val="none" w:sz="0" w:space="0" w:color="auto"/>
        <w:right w:val="none" w:sz="0" w:space="0" w:color="auto"/>
      </w:divBdr>
      <w:divsChild>
        <w:div w:id="1561405149">
          <w:marLeft w:val="0"/>
          <w:marRight w:val="0"/>
          <w:marTop w:val="0"/>
          <w:marBottom w:val="0"/>
          <w:divBdr>
            <w:top w:val="none" w:sz="0" w:space="0" w:color="auto"/>
            <w:left w:val="none" w:sz="0" w:space="0" w:color="auto"/>
            <w:bottom w:val="none" w:sz="0" w:space="0" w:color="auto"/>
            <w:right w:val="none" w:sz="0" w:space="0" w:color="auto"/>
          </w:divBdr>
          <w:divsChild>
            <w:div w:id="139077877">
              <w:marLeft w:val="0"/>
              <w:marRight w:val="0"/>
              <w:marTop w:val="0"/>
              <w:marBottom w:val="0"/>
              <w:divBdr>
                <w:top w:val="none" w:sz="0" w:space="0" w:color="auto"/>
                <w:left w:val="none" w:sz="0" w:space="0" w:color="auto"/>
                <w:bottom w:val="none" w:sz="0" w:space="0" w:color="auto"/>
                <w:right w:val="none" w:sz="0" w:space="0" w:color="auto"/>
              </w:divBdr>
              <w:divsChild>
                <w:div w:id="2083864671">
                  <w:marLeft w:val="0"/>
                  <w:marRight w:val="0"/>
                  <w:marTop w:val="0"/>
                  <w:marBottom w:val="0"/>
                  <w:divBdr>
                    <w:top w:val="none" w:sz="0" w:space="0" w:color="auto"/>
                    <w:left w:val="none" w:sz="0" w:space="0" w:color="auto"/>
                    <w:bottom w:val="none" w:sz="0" w:space="0" w:color="auto"/>
                    <w:right w:val="none" w:sz="0" w:space="0" w:color="auto"/>
                  </w:divBdr>
                  <w:divsChild>
                    <w:div w:id="589967633">
                      <w:marLeft w:val="0"/>
                      <w:marRight w:val="0"/>
                      <w:marTop w:val="0"/>
                      <w:marBottom w:val="0"/>
                      <w:divBdr>
                        <w:top w:val="none" w:sz="0" w:space="0" w:color="auto"/>
                        <w:left w:val="none" w:sz="0" w:space="0" w:color="auto"/>
                        <w:bottom w:val="none" w:sz="0" w:space="0" w:color="auto"/>
                        <w:right w:val="none" w:sz="0" w:space="0" w:color="auto"/>
                      </w:divBdr>
                      <w:divsChild>
                        <w:div w:id="1960642781">
                          <w:marLeft w:val="0"/>
                          <w:marRight w:val="0"/>
                          <w:marTop w:val="0"/>
                          <w:marBottom w:val="0"/>
                          <w:divBdr>
                            <w:top w:val="none" w:sz="0" w:space="0" w:color="auto"/>
                            <w:left w:val="none" w:sz="0" w:space="0" w:color="auto"/>
                            <w:bottom w:val="none" w:sz="0" w:space="0" w:color="auto"/>
                            <w:right w:val="none" w:sz="0" w:space="0" w:color="auto"/>
                          </w:divBdr>
                          <w:divsChild>
                            <w:div w:id="1482691418">
                              <w:marLeft w:val="0"/>
                              <w:marRight w:val="0"/>
                              <w:marTop w:val="0"/>
                              <w:marBottom w:val="0"/>
                              <w:divBdr>
                                <w:top w:val="none" w:sz="0" w:space="0" w:color="auto"/>
                                <w:left w:val="none" w:sz="0" w:space="0" w:color="auto"/>
                                <w:bottom w:val="none" w:sz="0" w:space="0" w:color="auto"/>
                                <w:right w:val="none" w:sz="0" w:space="0" w:color="auto"/>
                              </w:divBdr>
                              <w:divsChild>
                                <w:div w:id="249195556">
                                  <w:marLeft w:val="125"/>
                                  <w:marRight w:val="0"/>
                                  <w:marTop w:val="0"/>
                                  <w:marBottom w:val="0"/>
                                  <w:divBdr>
                                    <w:top w:val="none" w:sz="0" w:space="0" w:color="auto"/>
                                    <w:left w:val="none" w:sz="0" w:space="0" w:color="auto"/>
                                    <w:bottom w:val="none" w:sz="0" w:space="0" w:color="auto"/>
                                    <w:right w:val="none" w:sz="0" w:space="0" w:color="auto"/>
                                  </w:divBdr>
                                  <w:divsChild>
                                    <w:div w:id="1556701108">
                                      <w:marLeft w:val="0"/>
                                      <w:marRight w:val="0"/>
                                      <w:marTop w:val="0"/>
                                      <w:marBottom w:val="0"/>
                                      <w:divBdr>
                                        <w:top w:val="none" w:sz="0" w:space="0" w:color="auto"/>
                                        <w:left w:val="none" w:sz="0" w:space="0" w:color="auto"/>
                                        <w:bottom w:val="none" w:sz="0" w:space="0" w:color="auto"/>
                                        <w:right w:val="none" w:sz="0" w:space="0" w:color="auto"/>
                                      </w:divBdr>
                                      <w:divsChild>
                                        <w:div w:id="786896733">
                                          <w:marLeft w:val="0"/>
                                          <w:marRight w:val="0"/>
                                          <w:marTop w:val="0"/>
                                          <w:marBottom w:val="0"/>
                                          <w:divBdr>
                                            <w:top w:val="none" w:sz="0" w:space="0" w:color="auto"/>
                                            <w:left w:val="none" w:sz="0" w:space="0" w:color="auto"/>
                                            <w:bottom w:val="none" w:sz="0" w:space="0" w:color="auto"/>
                                            <w:right w:val="none" w:sz="0" w:space="0" w:color="auto"/>
                                          </w:divBdr>
                                          <w:divsChild>
                                            <w:div w:id="1904639071">
                                              <w:marLeft w:val="0"/>
                                              <w:marRight w:val="0"/>
                                              <w:marTop w:val="0"/>
                                              <w:marBottom w:val="0"/>
                                              <w:divBdr>
                                                <w:top w:val="none" w:sz="0" w:space="0" w:color="auto"/>
                                                <w:left w:val="none" w:sz="0" w:space="0" w:color="auto"/>
                                                <w:bottom w:val="none" w:sz="0" w:space="0" w:color="auto"/>
                                                <w:right w:val="none" w:sz="0" w:space="0" w:color="auto"/>
                                              </w:divBdr>
                                              <w:divsChild>
                                                <w:div w:id="2103528053">
                                                  <w:marLeft w:val="0"/>
                                                  <w:marRight w:val="0"/>
                                                  <w:marTop w:val="0"/>
                                                  <w:marBottom w:val="0"/>
                                                  <w:divBdr>
                                                    <w:top w:val="none" w:sz="0" w:space="0" w:color="auto"/>
                                                    <w:left w:val="none" w:sz="0" w:space="0" w:color="auto"/>
                                                    <w:bottom w:val="none" w:sz="0" w:space="0" w:color="auto"/>
                                                    <w:right w:val="none" w:sz="0" w:space="0" w:color="auto"/>
                                                  </w:divBdr>
                                                </w:div>
                                                <w:div w:id="379670764">
                                                  <w:marLeft w:val="0"/>
                                                  <w:marRight w:val="0"/>
                                                  <w:marTop w:val="0"/>
                                                  <w:marBottom w:val="0"/>
                                                  <w:divBdr>
                                                    <w:top w:val="none" w:sz="0" w:space="0" w:color="auto"/>
                                                    <w:left w:val="none" w:sz="0" w:space="0" w:color="auto"/>
                                                    <w:bottom w:val="none" w:sz="0" w:space="0" w:color="auto"/>
                                                    <w:right w:val="none" w:sz="0" w:space="0" w:color="auto"/>
                                                  </w:divBdr>
                                                </w:div>
                                                <w:div w:id="298808454">
                                                  <w:marLeft w:val="0"/>
                                                  <w:marRight w:val="0"/>
                                                  <w:marTop w:val="0"/>
                                                  <w:marBottom w:val="0"/>
                                                  <w:divBdr>
                                                    <w:top w:val="none" w:sz="0" w:space="0" w:color="auto"/>
                                                    <w:left w:val="none" w:sz="0" w:space="0" w:color="auto"/>
                                                    <w:bottom w:val="none" w:sz="0" w:space="0" w:color="auto"/>
                                                    <w:right w:val="none" w:sz="0" w:space="0" w:color="auto"/>
                                                  </w:divBdr>
                                                </w:div>
                                                <w:div w:id="1756583967">
                                                  <w:marLeft w:val="0"/>
                                                  <w:marRight w:val="0"/>
                                                  <w:marTop w:val="0"/>
                                                  <w:marBottom w:val="0"/>
                                                  <w:divBdr>
                                                    <w:top w:val="none" w:sz="0" w:space="0" w:color="auto"/>
                                                    <w:left w:val="none" w:sz="0" w:space="0" w:color="auto"/>
                                                    <w:bottom w:val="none" w:sz="0" w:space="0" w:color="auto"/>
                                                    <w:right w:val="none" w:sz="0" w:space="0" w:color="auto"/>
                                                  </w:divBdr>
                                                </w:div>
                                                <w:div w:id="1227062710">
                                                  <w:marLeft w:val="0"/>
                                                  <w:marRight w:val="0"/>
                                                  <w:marTop w:val="0"/>
                                                  <w:marBottom w:val="0"/>
                                                  <w:divBdr>
                                                    <w:top w:val="none" w:sz="0" w:space="0" w:color="auto"/>
                                                    <w:left w:val="none" w:sz="0" w:space="0" w:color="auto"/>
                                                    <w:bottom w:val="none" w:sz="0" w:space="0" w:color="auto"/>
                                                    <w:right w:val="none" w:sz="0" w:space="0" w:color="auto"/>
                                                  </w:divBdr>
                                                </w:div>
                                                <w:div w:id="1233853711">
                                                  <w:marLeft w:val="0"/>
                                                  <w:marRight w:val="0"/>
                                                  <w:marTop w:val="0"/>
                                                  <w:marBottom w:val="0"/>
                                                  <w:divBdr>
                                                    <w:top w:val="none" w:sz="0" w:space="0" w:color="auto"/>
                                                    <w:left w:val="none" w:sz="0" w:space="0" w:color="auto"/>
                                                    <w:bottom w:val="none" w:sz="0" w:space="0" w:color="auto"/>
                                                    <w:right w:val="none" w:sz="0" w:space="0" w:color="auto"/>
                                                  </w:divBdr>
                                                </w:div>
                                                <w:div w:id="1234583599">
                                                  <w:marLeft w:val="0"/>
                                                  <w:marRight w:val="0"/>
                                                  <w:marTop w:val="0"/>
                                                  <w:marBottom w:val="0"/>
                                                  <w:divBdr>
                                                    <w:top w:val="none" w:sz="0" w:space="0" w:color="auto"/>
                                                    <w:left w:val="none" w:sz="0" w:space="0" w:color="auto"/>
                                                    <w:bottom w:val="none" w:sz="0" w:space="0" w:color="auto"/>
                                                    <w:right w:val="none" w:sz="0" w:space="0" w:color="auto"/>
                                                  </w:divBdr>
                                                </w:div>
                                              </w:divsChild>
                                            </w:div>
                                            <w:div w:id="1484589450">
                                              <w:marLeft w:val="0"/>
                                              <w:marRight w:val="0"/>
                                              <w:marTop w:val="0"/>
                                              <w:marBottom w:val="0"/>
                                              <w:divBdr>
                                                <w:top w:val="none" w:sz="0" w:space="0" w:color="auto"/>
                                                <w:left w:val="none" w:sz="0" w:space="0" w:color="auto"/>
                                                <w:bottom w:val="none" w:sz="0" w:space="0" w:color="auto"/>
                                                <w:right w:val="none" w:sz="0" w:space="0" w:color="auto"/>
                                              </w:divBdr>
                                              <w:divsChild>
                                                <w:div w:id="17799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urldefense.proofpoint.com/v2/url?u=https-3A__17008.ezfacility.com_login-3FSmuFormId-3D353E908E-2D6B83-2D4FD5-2DAA64-2DE5D3C9FF6E9A&amp;d=DwQFaQ&amp;c=euGZstcaTDllvimEN8b7jXrwqOf-v5A_CdpgnVfiiMM&amp;r=54wuoXEBFUpt78C0JGqmp-SR7HjGao2ipf3zpIVErWM&amp;m=9yTSq4hvM8glGTptBfBspGzNKyjKcPh6JhEb5XlspCo&amp;s=4bA_gk1c8jLI67WBdSiB_LwHzXhCamNkYANAJlrv-ak&amp;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learningmarket.org" TargetMode="External"/><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hyperlink" Target="http://www.learningmarket.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rigin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B39B6A871E40EF955131B006FC3702"/>
        <w:category>
          <w:name w:val="General"/>
          <w:gallery w:val="placeholder"/>
        </w:category>
        <w:types>
          <w:type w:val="bbPlcHdr"/>
        </w:types>
        <w:behaviors>
          <w:behavior w:val="content"/>
        </w:behaviors>
        <w:guid w:val="{EFA65062-45A7-408A-84B7-DF3726751650}"/>
      </w:docPartPr>
      <w:docPartBody>
        <w:p w:rsidR="00357970" w:rsidRDefault="003943FA">
          <w:pPr>
            <w:pStyle w:val="CAB39B6A871E40EF955131B006FC3702"/>
          </w:pPr>
          <w:r>
            <w:t>[Document Title]</w:t>
          </w:r>
        </w:p>
      </w:docPartBody>
    </w:docPart>
    <w:docPart>
      <w:docPartPr>
        <w:name w:val="8153BE8426BA417E94D9A3440B6B582D"/>
        <w:category>
          <w:name w:val="General"/>
          <w:gallery w:val="placeholder"/>
        </w:category>
        <w:types>
          <w:type w:val="bbPlcHdr"/>
        </w:types>
        <w:behaviors>
          <w:behavior w:val="content"/>
        </w:behaviors>
        <w:guid w:val="{F228A16C-39A8-4FF1-BFCF-B9827B6A51B9}"/>
      </w:docPartPr>
      <w:docPartBody>
        <w:p w:rsidR="00357970" w:rsidRDefault="003943FA">
          <w:pPr>
            <w:pStyle w:val="8153BE8426BA417E94D9A3440B6B582D"/>
          </w:pPr>
          <w:r>
            <w:rPr>
              <w:color w:val="4472C4" w:themeColor="accent1"/>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Xinwei">
    <w:panose1 w:val="02010800040101010101"/>
    <w:charset w:val="86"/>
    <w:family w:val="auto"/>
    <w:pitch w:val="variable"/>
    <w:sig w:usb0="00000001" w:usb1="080F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B71B2"/>
    <w:rsid w:val="00074134"/>
    <w:rsid w:val="00156CD8"/>
    <w:rsid w:val="002B7816"/>
    <w:rsid w:val="002C2CA6"/>
    <w:rsid w:val="00357970"/>
    <w:rsid w:val="003943FA"/>
    <w:rsid w:val="00397D71"/>
    <w:rsid w:val="003B324F"/>
    <w:rsid w:val="003B71B2"/>
    <w:rsid w:val="003F60A3"/>
    <w:rsid w:val="00431945"/>
    <w:rsid w:val="00445F15"/>
    <w:rsid w:val="004D27A5"/>
    <w:rsid w:val="004E6E0B"/>
    <w:rsid w:val="00623B35"/>
    <w:rsid w:val="00650008"/>
    <w:rsid w:val="006918E3"/>
    <w:rsid w:val="006B78F9"/>
    <w:rsid w:val="00822D3D"/>
    <w:rsid w:val="008366B8"/>
    <w:rsid w:val="00866DB8"/>
    <w:rsid w:val="00907C2B"/>
    <w:rsid w:val="00917147"/>
    <w:rsid w:val="009513E4"/>
    <w:rsid w:val="00963C2E"/>
    <w:rsid w:val="009B1ABA"/>
    <w:rsid w:val="009B4235"/>
    <w:rsid w:val="009C76A7"/>
    <w:rsid w:val="009D2581"/>
    <w:rsid w:val="00A626E1"/>
    <w:rsid w:val="00AD2E05"/>
    <w:rsid w:val="00C07A11"/>
    <w:rsid w:val="00C60DE6"/>
    <w:rsid w:val="00CD2A41"/>
    <w:rsid w:val="00D130A5"/>
    <w:rsid w:val="00D75589"/>
    <w:rsid w:val="00DD6A76"/>
    <w:rsid w:val="00E01F12"/>
    <w:rsid w:val="00E5118B"/>
    <w:rsid w:val="00E87745"/>
    <w:rsid w:val="00EE085A"/>
    <w:rsid w:val="00F57865"/>
    <w:rsid w:val="00F90AAA"/>
    <w:rsid w:val="00F933AC"/>
    <w:rsid w:val="00FB3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970"/>
  </w:style>
  <w:style w:type="paragraph" w:styleId="Heading1">
    <w:name w:val="heading 1"/>
    <w:basedOn w:val="Normal"/>
    <w:next w:val="Normal"/>
    <w:link w:val="Heading1Char"/>
    <w:uiPriority w:val="9"/>
    <w:qFormat/>
    <w:rsid w:val="00357970"/>
    <w:pPr>
      <w:pBdr>
        <w:top w:val="single" w:sz="6" w:space="1" w:color="ED7D31" w:themeColor="accent2"/>
        <w:left w:val="single" w:sz="6" w:space="1" w:color="ED7D31" w:themeColor="accent2"/>
        <w:bottom w:val="single" w:sz="6" w:space="1" w:color="ED7D31" w:themeColor="accent2"/>
        <w:right w:val="single" w:sz="6" w:space="1" w:color="ED7D31" w:themeColor="accent2"/>
      </w:pBdr>
      <w:shd w:val="clear" w:color="auto" w:fill="ED7D31" w:themeFill="accent2"/>
      <w:spacing w:before="300" w:after="40"/>
      <w:outlineLvl w:val="0"/>
    </w:pPr>
    <w:rPr>
      <w:rFonts w:asciiTheme="majorHAnsi" w:eastAsiaTheme="minorHAnsi" w:hAnsiTheme="majorHAnsi" w:cs="Times New Roman"/>
      <w:color w:val="FFFFFF" w:themeColor="background1"/>
      <w:spacing w:val="5"/>
      <w:sz w:val="20"/>
      <w:szCs w:val="32"/>
      <w:shd w:val="clear" w:color="auto" w:fill="ED7D31" w:themeFill="accent2"/>
      <w:lang w:eastAsia="ja-JP"/>
    </w:rPr>
  </w:style>
  <w:style w:type="paragraph" w:styleId="Heading2">
    <w:name w:val="heading 2"/>
    <w:basedOn w:val="Normal"/>
    <w:next w:val="Normal"/>
    <w:link w:val="Heading2Char"/>
    <w:uiPriority w:val="9"/>
    <w:qFormat/>
    <w:rsid w:val="00357970"/>
    <w:pPr>
      <w:pBdr>
        <w:top w:val="single" w:sz="6" w:space="1" w:color="ED7D31" w:themeColor="accent2"/>
        <w:left w:val="single" w:sz="48" w:space="1" w:color="ED7D31" w:themeColor="accent2"/>
        <w:bottom w:val="single" w:sz="6" w:space="1" w:color="ED7D31" w:themeColor="accent2"/>
        <w:right w:val="single" w:sz="6" w:space="1" w:color="ED7D31" w:themeColor="accent2"/>
      </w:pBdr>
      <w:spacing w:before="240" w:after="80"/>
      <w:ind w:left="144"/>
      <w:outlineLvl w:val="1"/>
    </w:pPr>
    <w:rPr>
      <w:rFonts w:asciiTheme="majorHAnsi" w:eastAsiaTheme="minorHAnsi" w:hAnsiTheme="majorHAnsi" w:cs="Times New Roman"/>
      <w:color w:val="C45911" w:themeColor="accent2" w:themeShade="BF"/>
      <w:spacing w:val="5"/>
      <w:sz w:val="20"/>
      <w:szCs w:val="28"/>
      <w:lang w:eastAsia="ja-JP"/>
    </w:rPr>
  </w:style>
  <w:style w:type="paragraph" w:styleId="Heading3">
    <w:name w:val="heading 3"/>
    <w:basedOn w:val="Normal"/>
    <w:next w:val="Normal"/>
    <w:link w:val="Heading3Char"/>
    <w:uiPriority w:val="9"/>
    <w:qFormat/>
    <w:rsid w:val="00357970"/>
    <w:pPr>
      <w:pBdr>
        <w:top w:val="single" w:sz="6" w:space="1" w:color="A6A6A6" w:themeColor="background1" w:themeShade="A6"/>
        <w:left w:val="single" w:sz="48" w:space="1" w:color="A6A6A6" w:themeColor="background1" w:themeShade="A6"/>
        <w:bottom w:val="single" w:sz="6" w:space="1" w:color="A6A6A6" w:themeColor="background1" w:themeShade="A6"/>
        <w:right w:val="single" w:sz="6" w:space="1" w:color="A6A6A6" w:themeColor="background1" w:themeShade="A6"/>
      </w:pBdr>
      <w:spacing w:before="200" w:after="80"/>
      <w:ind w:left="144"/>
      <w:outlineLvl w:val="2"/>
    </w:pPr>
    <w:rPr>
      <w:rFonts w:asciiTheme="majorHAnsi" w:eastAsiaTheme="minorHAnsi" w:hAnsiTheme="majorHAnsi" w:cs="Times New Roman"/>
      <w:color w:val="595959" w:themeColor="text1" w:themeTint="A6"/>
      <w:spacing w:val="5"/>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B39B6A871E40EF955131B006FC3702">
    <w:name w:val="CAB39B6A871E40EF955131B006FC3702"/>
    <w:rsid w:val="00357970"/>
  </w:style>
  <w:style w:type="paragraph" w:customStyle="1" w:styleId="8153BE8426BA417E94D9A3440B6B582D">
    <w:name w:val="8153BE8426BA417E94D9A3440B6B582D"/>
    <w:rsid w:val="00357970"/>
  </w:style>
  <w:style w:type="character" w:customStyle="1" w:styleId="Heading1Char">
    <w:name w:val="Heading 1 Char"/>
    <w:basedOn w:val="DefaultParagraphFont"/>
    <w:link w:val="Heading1"/>
    <w:uiPriority w:val="9"/>
    <w:rsid w:val="00357970"/>
    <w:rPr>
      <w:rFonts w:asciiTheme="majorHAnsi" w:eastAsiaTheme="minorHAnsi" w:hAnsiTheme="majorHAnsi" w:cs="Times New Roman"/>
      <w:color w:val="FFFFFF" w:themeColor="background1"/>
      <w:spacing w:val="5"/>
      <w:sz w:val="20"/>
      <w:szCs w:val="32"/>
      <w:shd w:val="clear" w:color="auto" w:fill="ED7D31" w:themeFill="accent2"/>
      <w:lang w:eastAsia="ja-JP"/>
    </w:rPr>
  </w:style>
  <w:style w:type="character" w:customStyle="1" w:styleId="Heading2Char">
    <w:name w:val="Heading 2 Char"/>
    <w:basedOn w:val="DefaultParagraphFont"/>
    <w:link w:val="Heading2"/>
    <w:uiPriority w:val="9"/>
    <w:rsid w:val="00357970"/>
    <w:rPr>
      <w:rFonts w:asciiTheme="majorHAnsi" w:eastAsiaTheme="minorHAnsi" w:hAnsiTheme="majorHAnsi" w:cs="Times New Roman"/>
      <w:color w:val="C45911" w:themeColor="accent2" w:themeShade="BF"/>
      <w:spacing w:val="5"/>
      <w:sz w:val="20"/>
      <w:szCs w:val="28"/>
      <w:lang w:eastAsia="ja-JP"/>
    </w:rPr>
  </w:style>
  <w:style w:type="character" w:customStyle="1" w:styleId="Heading3Char">
    <w:name w:val="Heading 3 Char"/>
    <w:basedOn w:val="DefaultParagraphFont"/>
    <w:link w:val="Heading3"/>
    <w:uiPriority w:val="9"/>
    <w:rsid w:val="00357970"/>
    <w:rPr>
      <w:rFonts w:asciiTheme="majorHAnsi" w:eastAsiaTheme="minorHAnsi" w:hAnsiTheme="majorHAnsi" w:cs="Times New Roman"/>
      <w:color w:val="595959" w:themeColor="text1" w:themeTint="A6"/>
      <w:spacing w:val="5"/>
      <w:sz w:val="20"/>
      <w:szCs w:val="24"/>
      <w:lang w:eastAsia="ja-JP"/>
    </w:rPr>
  </w:style>
  <w:style w:type="paragraph" w:styleId="Caption">
    <w:name w:val="caption"/>
    <w:basedOn w:val="Normal"/>
    <w:next w:val="Normal"/>
    <w:uiPriority w:val="35"/>
    <w:unhideWhenUsed/>
    <w:qFormat/>
    <w:rsid w:val="00357970"/>
    <w:pPr>
      <w:spacing w:after="0" w:line="240" w:lineRule="auto"/>
    </w:pPr>
    <w:rPr>
      <w:rFonts w:asciiTheme="majorHAnsi" w:eastAsiaTheme="minorHAnsi" w:hAnsiTheme="majorHAnsi" w:cs="Times New Roman"/>
      <w:bCs/>
      <w:color w:val="ED7D31" w:themeColor="accent2"/>
      <w:sz w:val="16"/>
      <w:szCs w:val="18"/>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approval xmlns="352caa7f-0196-4b56-a6e1-0544520fd08f">
      <Url xsi:nil="true"/>
      <Description xsi:nil="true"/>
    </Document_x0020_approval>
    <PSTJobID xmlns="bab7d757-6608-42d3-9752-20f2353d6621" xsi:nil="true"/>
    <PIRSDocumentStatus xmlns="72446219-904e-4381-acbf-f49564c2b360">Approved</PIRSDocumentStatus>
    <PIRSDocumentComments xmlns="72446219-904e-4381-acbf-f49564c2b360">&lt;b&gt;James Gould : &lt;/b&gt;</PIRSDocumentComments>
    <PIRSResubmitRejection xmlns="bab7d757-6608-42d3-9752-20f2353d6621">false</PIRSResubmitRejection>
    <PSTJobStartTime xmlns="bab7d757-6608-42d3-9752-20f2353d6621" xsi:nil="true"/>
    <PIRSDraftStatus xmlns="bab7d757-6608-42d3-9752-20f2353d6621">false</PIRSDraftStatus>
  </documentManagement>
</p:properties>
</file>

<file path=customXml/item3.xml><?xml version="1.0" encoding="utf-8"?>
<tns:customPropertyEditors xmlns:tns="http://schemas.microsoft.com/office/2006/customDocumentInformationPanel">
  <tns:showOnOpen/>
  <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PIRSDocument" ma:contentTypeID="0x01010013444768F072BA42AAA97EAB93616A3800B8E163C19FFE62419B3A8FF615088789" ma:contentTypeVersion="10" ma:contentTypeDescription="Create a new document." ma:contentTypeScope="" ma:versionID="7dcff4e79ff04d6b668cb87904ff54ad">
  <xsd:schema xmlns:xsd="http://www.w3.org/2001/XMLSchema" xmlns:xs="http://www.w3.org/2001/XMLSchema" xmlns:p="http://schemas.microsoft.com/office/2006/metadata/properties" xmlns:ns1="http://schemas.microsoft.com/sharepoint/v3" xmlns:ns2="72446219-904e-4381-acbf-f49564c2b360" xmlns:ns3="bab7d757-6608-42d3-9752-20f2353d6621" xmlns:ns4="352caa7f-0196-4b56-a6e1-0544520fd08f" targetNamespace="http://schemas.microsoft.com/office/2006/metadata/properties" ma:root="true" ma:fieldsID="aa4745ed8669c2c20656e7cd1dbaf9b6" ns1:_="" ns2:_="" ns3:_="" ns4:_="">
    <xsd:import namespace="http://schemas.microsoft.com/sharepoint/v3"/>
    <xsd:import namespace="72446219-904e-4381-acbf-f49564c2b360"/>
    <xsd:import namespace="bab7d757-6608-42d3-9752-20f2353d6621"/>
    <xsd:import namespace="352caa7f-0196-4b56-a6e1-0544520fd08f"/>
    <xsd:element name="properties">
      <xsd:complexType>
        <xsd:sequence>
          <xsd:element name="documentManagement">
            <xsd:complexType>
              <xsd:all>
                <xsd:element ref="ns2:PIRSDocumentStatus" minOccurs="0"/>
                <xsd:element ref="ns2:PIRSDocumentComments" minOccurs="0"/>
                <xsd:element ref="ns3:PIRSDraftStatus" minOccurs="0"/>
                <xsd:element ref="ns3:PIRSResubmitRejection" minOccurs="0"/>
                <xsd:element ref="ns3:PSTJobID" minOccurs="0"/>
                <xsd:element ref="ns3:PSTJobStartTime" minOccurs="0"/>
                <xsd:element ref="ns1:_dlc_ExpireDate" minOccurs="0"/>
                <xsd:element ref="ns4:Document_x0020_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14"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446219-904e-4381-acbf-f49564c2b360" elementFormDefault="qualified">
    <xsd:import namespace="http://schemas.microsoft.com/office/2006/documentManagement/types"/>
    <xsd:import namespace="http://schemas.microsoft.com/office/infopath/2007/PartnerControls"/>
    <xsd:element name="PIRSDocumentStatus" ma:index="8" nillable="true" ma:displayName="PIRSDocumentStatus" ma:default="Pending for review submission" ma:format="Dropdown" ma:internalName="PIRSDocumentStatus">
      <xsd:simpleType>
        <xsd:restriction base="dms:Choice">
          <xsd:enumeration value="Pending for processing"/>
          <xsd:enumeration value="Pending for review submission"/>
          <xsd:enumeration value="Pending for review"/>
          <xsd:enumeration value="Approved"/>
          <xsd:enumeration value="Rejected"/>
          <xsd:enumeration value="Rejection Accepted"/>
        </xsd:restriction>
      </xsd:simpleType>
    </xsd:element>
    <xsd:element name="PIRSDocumentComments" ma:index="9" nillable="true" ma:displayName="PIRSDocumentComments" ma:internalName="PIRSDocumen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b7d757-6608-42d3-9752-20f2353d6621" elementFormDefault="qualified">
    <xsd:import namespace="http://schemas.microsoft.com/office/2006/documentManagement/types"/>
    <xsd:import namespace="http://schemas.microsoft.com/office/infopath/2007/PartnerControls"/>
    <xsd:element name="PIRSDraftStatus" ma:index="10" nillable="true" ma:displayName="PIRSDraftStatus" ma:default="0" ma:internalName="PIRSDraftStatus">
      <xsd:simpleType>
        <xsd:restriction base="dms:Boolean"/>
      </xsd:simpleType>
    </xsd:element>
    <xsd:element name="PIRSResubmitRejection" ma:index="11" nillable="true" ma:displayName="PIRSResubmitRejection" ma:default="0" ma:internalName="PIRSResubmitRejection">
      <xsd:simpleType>
        <xsd:restriction base="dms:Boolean"/>
      </xsd:simpleType>
    </xsd:element>
    <xsd:element name="PSTJobID" ma:index="12" nillable="true" ma:displayName="PSTJobID" ma:internalName="PSTJobID">
      <xsd:simpleType>
        <xsd:restriction base="dms:Text">
          <xsd:maxLength value="255"/>
        </xsd:restriction>
      </xsd:simpleType>
    </xsd:element>
    <xsd:element name="PSTJobStartTime" ma:index="13" nillable="true" ma:displayName="PSTJobStartTime" ma:format="DateTime" ma:internalName="PSTJobStart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2caa7f-0196-4b56-a6e1-0544520fd08f" elementFormDefault="qualified">
    <xsd:import namespace="http://schemas.microsoft.com/office/2006/documentManagement/types"/>
    <xsd:import namespace="http://schemas.microsoft.com/office/infopath/2007/PartnerControls"/>
    <xsd:element name="Document_x0020_approval" ma:index="15" nillable="true" ma:displayName="Document approval" ma:internalName="Document_x0020_approva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0BE48-1394-4EBC-8610-BD3151BF72BF}">
  <ds:schemaRefs>
    <ds:schemaRef ds:uri="http://schemas.microsoft.com/sharepoint/v3/contenttype/forms"/>
  </ds:schemaRefs>
</ds:datastoreItem>
</file>

<file path=customXml/itemProps2.xml><?xml version="1.0" encoding="utf-8"?>
<ds:datastoreItem xmlns:ds="http://schemas.openxmlformats.org/officeDocument/2006/customXml" ds:itemID="{D120D26C-3FDE-475C-9BBA-134047B89225}">
  <ds:schemaRefs>
    <ds:schemaRef ds:uri="http://schemas.microsoft.com/office/2006/metadata/properties"/>
    <ds:schemaRef ds:uri="http://schemas.microsoft.com/office/infopath/2007/PartnerControls"/>
    <ds:schemaRef ds:uri="352caa7f-0196-4b56-a6e1-0544520fd08f"/>
    <ds:schemaRef ds:uri="bab7d757-6608-42d3-9752-20f2353d6621"/>
    <ds:schemaRef ds:uri="72446219-904e-4381-acbf-f49564c2b360"/>
  </ds:schemaRefs>
</ds:datastoreItem>
</file>

<file path=customXml/itemProps3.xml><?xml version="1.0" encoding="utf-8"?>
<ds:datastoreItem xmlns:ds="http://schemas.openxmlformats.org/officeDocument/2006/customXml" ds:itemID="{0B7AC0EB-8D1A-4EA4-8723-1ECA00F8AF21}">
  <ds:schemaRefs>
    <ds:schemaRef ds:uri="http://schemas.microsoft.com/office/2006/customDocumentInformationPanel"/>
  </ds:schemaRefs>
</ds:datastoreItem>
</file>

<file path=customXml/itemProps4.xml><?xml version="1.0" encoding="utf-8"?>
<ds:datastoreItem xmlns:ds="http://schemas.openxmlformats.org/officeDocument/2006/customXml" ds:itemID="{586D9C80-AF25-4399-8E15-C7B80BF93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446219-904e-4381-acbf-f49564c2b360"/>
    <ds:schemaRef ds:uri="bab7d757-6608-42d3-9752-20f2353d6621"/>
    <ds:schemaRef ds:uri="352caa7f-0196-4b56-a6e1-0544520fd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3D835D-D1A0-4C42-8E38-D0E839DF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Office\Templates\1033\OriginReport.Dotx</Template>
  <TotalTime>0</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NOVAGA Spring Workshop</vt:lpstr>
    </vt:vector>
  </TitlesOfParts>
  <Company>KPMG</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NOVAGA Spring Workshop</dc:title>
  <dc:subject>Thursday, April 27, 2023 (8:30am – 5:00 pm)</dc:subject>
  <dc:creator>Derica Fletcher</dc:creator>
  <cp:lastModifiedBy>Microsoft Office User</cp:lastModifiedBy>
  <cp:revision>2</cp:revision>
  <cp:lastPrinted>2013-10-09T14:31:00Z</cp:lastPrinted>
  <dcterms:created xsi:type="dcterms:W3CDTF">2023-04-24T18:55:00Z</dcterms:created>
  <dcterms:modified xsi:type="dcterms:W3CDTF">2023-04-24T18:55:00Z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y fmtid="{D5CDD505-2E9C-101B-9397-08002B2CF9AE}" pid="4" name="ContentTypeId">
    <vt:lpwstr>0x01010013444768F072BA42AAA97EAB93616A3800B8E163C19FFE62419B3A8FF615088789</vt:lpwstr>
  </property>
</Properties>
</file>